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B0AB" w14:textId="0256FE26" w:rsidR="003011E2" w:rsidRDefault="00102F5F" w:rsidP="003D22C7">
      <w:bookmarkStart w:id="0" w:name="_GoBack"/>
      <w:bookmarkEnd w:id="0"/>
      <w:proofErr w:type="spellStart"/>
      <w:r>
        <w:rPr>
          <w:rFonts w:ascii="Times New Roman" w:hAnsi="Times New Roman"/>
          <w:sz w:val="24"/>
        </w:rPr>
        <w:t>Allegato</w:t>
      </w:r>
      <w:proofErr w:type="spellEnd"/>
      <w:r>
        <w:rPr>
          <w:rFonts w:ascii="Times New Roman" w:hAnsi="Times New Roman"/>
          <w:sz w:val="24"/>
        </w:rPr>
        <w:t xml:space="preserve"> A                                                                                                    </w:t>
      </w:r>
      <w:r w:rsidR="003D22C7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Dirigente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</w:p>
    <w:p w14:paraId="1CC3541E" w14:textId="77777777" w:rsidR="004C44CA" w:rsidRDefault="004C44CA">
      <w:pPr>
        <w:jc w:val="both"/>
        <w:rPr>
          <w:rFonts w:ascii="Times New Roman" w:hAnsi="Times New Roman"/>
          <w:sz w:val="24"/>
        </w:rPr>
      </w:pPr>
    </w:p>
    <w:p w14:paraId="02E37222" w14:textId="0C7EC9B6" w:rsidR="003011E2" w:rsidRDefault="00102F5F">
      <w:pPr>
        <w:jc w:val="both"/>
        <w:rPr>
          <w:rFonts w:ascii="Times New Roman" w:hAnsi="Times New Roman"/>
          <w:sz w:val="24"/>
        </w:rPr>
      </w:pPr>
      <w:r w:rsidRPr="004C44CA">
        <w:rPr>
          <w:rFonts w:ascii="Times New Roman" w:hAnsi="Times New Roman"/>
          <w:b/>
          <w:bCs/>
          <w:sz w:val="24"/>
        </w:rPr>
        <w:t>OGGETTO: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Richiesta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autosomministrazione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salvavita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autorizzazione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all’accesso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genitore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scolastici</w:t>
      </w:r>
      <w:proofErr w:type="spellEnd"/>
      <w:r>
        <w:rPr>
          <w:rFonts w:ascii="Times New Roman" w:hAnsi="Times New Roman"/>
          <w:sz w:val="24"/>
        </w:rPr>
        <w:t xml:space="preserve"> (CONTIENE DATI SENSIBILI)</w:t>
      </w:r>
    </w:p>
    <w:p w14:paraId="770CF12D" w14:textId="77777777" w:rsidR="004C44CA" w:rsidRDefault="004C44CA">
      <w:pPr>
        <w:jc w:val="both"/>
      </w:pPr>
    </w:p>
    <w:p w14:paraId="6A9E25F1" w14:textId="102E11B1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................................................................... ......................................................................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 di .....................................................</w:t>
      </w:r>
      <w:proofErr w:type="spellStart"/>
      <w:r>
        <w:rPr>
          <w:rFonts w:ascii="Times New Roman" w:hAnsi="Times New Roman"/>
          <w:sz w:val="24"/>
        </w:rPr>
        <w:t>nato</w:t>
      </w:r>
      <w:proofErr w:type="spellEnd"/>
      <w:r>
        <w:rPr>
          <w:rFonts w:ascii="Times New Roman" w:hAnsi="Times New Roman"/>
          <w:sz w:val="24"/>
        </w:rPr>
        <w:t xml:space="preserve"> a .........................................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................................ </w:t>
      </w:r>
      <w:proofErr w:type="spellStart"/>
      <w:r>
        <w:rPr>
          <w:rFonts w:ascii="Times New Roman" w:hAnsi="Times New Roman"/>
          <w:sz w:val="24"/>
        </w:rPr>
        <w:t>residente</w:t>
      </w:r>
      <w:proofErr w:type="spellEnd"/>
      <w:r>
        <w:rPr>
          <w:rFonts w:ascii="Times New Roman" w:hAnsi="Times New Roman"/>
          <w:sz w:val="24"/>
        </w:rPr>
        <w:t xml:space="preserve"> a ................................................. in via.................................................................................</w:t>
      </w:r>
      <w:r w:rsidR="004149A0">
        <w:rPr>
          <w:rFonts w:ascii="Times New Roman" w:hAnsi="Times New Roman"/>
          <w:sz w:val="24"/>
        </w:rPr>
        <w:t>...................................</w:t>
      </w:r>
      <w:r>
        <w:rPr>
          <w:rFonts w:ascii="Times New Roman" w:hAnsi="Times New Roman"/>
          <w:sz w:val="24"/>
        </w:rPr>
        <w:t xml:space="preserve"> </w:t>
      </w:r>
    </w:p>
    <w:p w14:paraId="54A6BA82" w14:textId="7EEB15F3" w:rsidR="003011E2" w:rsidRDefault="00102F5F">
      <w:pPr>
        <w:jc w:val="both"/>
      </w:pPr>
      <w:r>
        <w:rPr>
          <w:rFonts w:ascii="Times New Roman" w:hAnsi="Times New Roman"/>
          <w:sz w:val="24"/>
        </w:rPr>
        <w:t>n. ….......</w:t>
      </w:r>
      <w:proofErr w:type="spellStart"/>
      <w:r>
        <w:rPr>
          <w:rFonts w:ascii="Times New Roman" w:hAnsi="Times New Roman"/>
          <w:sz w:val="24"/>
        </w:rPr>
        <w:t>frequentante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classe</w:t>
      </w:r>
      <w:proofErr w:type="spellEnd"/>
      <w:r>
        <w:rPr>
          <w:rFonts w:ascii="Times New Roman" w:hAnsi="Times New Roman"/>
          <w:sz w:val="24"/>
        </w:rPr>
        <w:t xml:space="preserve"> ..........</w:t>
      </w:r>
      <w:r w:rsidR="004149A0">
        <w:rPr>
          <w:rFonts w:ascii="Times New Roman" w:hAnsi="Times New Roman"/>
          <w:sz w:val="24"/>
        </w:rPr>
        <w:t>.....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Scuola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dell'Infanzia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Primaria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 w:rsidR="004149A0">
        <w:rPr>
          <w:rFonts w:ascii="Times New Roman" w:hAnsi="Times New Roman"/>
          <w:sz w:val="24"/>
        </w:rPr>
        <w:t>Secondaria</w:t>
      </w:r>
      <w:proofErr w:type="spellEnd"/>
      <w:r w:rsidR="004149A0">
        <w:rPr>
          <w:rFonts w:ascii="Times New Roman" w:hAnsi="Times New Roman"/>
          <w:sz w:val="24"/>
        </w:rPr>
        <w:t xml:space="preserve"> di I </w:t>
      </w:r>
      <w:proofErr w:type="spellStart"/>
      <w:r w:rsidR="004149A0">
        <w:rPr>
          <w:rFonts w:ascii="Times New Roman" w:hAnsi="Times New Roman"/>
          <w:sz w:val="24"/>
        </w:rPr>
        <w:t>grado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>. …………………………………….......</w:t>
      </w:r>
      <w:proofErr w:type="spellStart"/>
      <w:r>
        <w:rPr>
          <w:rFonts w:ascii="Times New Roman" w:hAnsi="Times New Roman"/>
          <w:sz w:val="24"/>
        </w:rPr>
        <w:t>essendo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minore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affetto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patologia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4149A0">
        <w:rPr>
          <w:rFonts w:ascii="Times New Roman" w:hAnsi="Times New Roman"/>
          <w:sz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 xml:space="preserve">e </w:t>
      </w:r>
      <w:proofErr w:type="spellStart"/>
      <w:r>
        <w:rPr>
          <w:rFonts w:ascii="Times New Roman" w:hAnsi="Times New Roman"/>
          <w:sz w:val="24"/>
        </w:rPr>
        <w:t>constatata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l'assoluta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necessità</w:t>
      </w:r>
      <w:proofErr w:type="spellEnd"/>
      <w:r>
        <w:rPr>
          <w:rFonts w:ascii="Times New Roman" w:hAnsi="Times New Roman"/>
          <w:sz w:val="24"/>
        </w:rPr>
        <w:t xml:space="preserve">, con la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14:paraId="1B4DF60E" w14:textId="3E38B397" w:rsidR="003011E2" w:rsidRDefault="00102F5F" w:rsidP="003D22C7">
      <w:pPr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4C44CA">
        <w:rPr>
          <w:rFonts w:ascii="Times New Roman" w:hAnsi="Times New Roman"/>
          <w:b/>
          <w:bCs/>
          <w:sz w:val="24"/>
        </w:rPr>
        <w:t>chiedono</w:t>
      </w:r>
      <w:proofErr w:type="spellEnd"/>
      <w:r w:rsidRPr="004C44CA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4C44CA">
        <w:rPr>
          <w:rFonts w:ascii="Times New Roman" w:hAnsi="Times New Roman"/>
          <w:b/>
          <w:bCs/>
          <w:sz w:val="24"/>
        </w:rPr>
        <w:t>che</w:t>
      </w:r>
      <w:proofErr w:type="spellEnd"/>
    </w:p>
    <w:p w14:paraId="18E52EFC" w14:textId="4429D7BB" w:rsidR="003011E2" w:rsidRDefault="00102F5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al/la </w:t>
      </w:r>
      <w:proofErr w:type="spellStart"/>
      <w:r>
        <w:rPr>
          <w:rFonts w:ascii="Times New Roman" w:hAnsi="Times New Roman"/>
          <w:sz w:val="24"/>
        </w:rPr>
        <w:t>proprio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figlio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siano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somministrati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orario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 xml:space="preserve">, da parte del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 w:rsidR="004C44CA">
        <w:rPr>
          <w:rFonts w:ascii="Times New Roman" w:hAnsi="Times New Roman"/>
          <w:sz w:val="24"/>
        </w:rPr>
        <w:t>sanitario</w:t>
      </w:r>
      <w:proofErr w:type="spellEnd"/>
      <w:r w:rsidR="004C44CA">
        <w:rPr>
          <w:rFonts w:ascii="Times New Roman" w:hAnsi="Times New Roman"/>
          <w:sz w:val="24"/>
        </w:rPr>
        <w:t xml:space="preserve">, </w:t>
      </w:r>
      <w:proofErr w:type="spellStart"/>
      <w:r w:rsidR="004C44CA"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indispensabili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previsti</w:t>
      </w:r>
      <w:proofErr w:type="spellEnd"/>
      <w:r>
        <w:rPr>
          <w:rFonts w:ascii="Times New Roman" w:hAnsi="Times New Roman"/>
          <w:sz w:val="24"/>
        </w:rPr>
        <w:t xml:space="preserve"> dal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allegato</w:t>
      </w:r>
      <w:proofErr w:type="spellEnd"/>
      <w:r>
        <w:rPr>
          <w:rFonts w:ascii="Times New Roman" w:hAnsi="Times New Roman"/>
          <w:sz w:val="24"/>
        </w:rPr>
        <w:t xml:space="preserve"> in data___/___/____ dal dott./dott.ssa_____________________</w:t>
      </w:r>
      <w:r w:rsidR="004149A0">
        <w:rPr>
          <w:rFonts w:ascii="Times New Roman" w:hAnsi="Times New Roman"/>
          <w:sz w:val="24"/>
        </w:rPr>
        <w:t>_________________________________________________________</w:t>
      </w:r>
      <w:r>
        <w:rPr>
          <w:rFonts w:ascii="Times New Roman" w:hAnsi="Times New Roman"/>
          <w:sz w:val="24"/>
        </w:rPr>
        <w:t xml:space="preserve">; </w:t>
      </w:r>
    </w:p>
    <w:p w14:paraId="3FF038B6" w14:textId="7D00C03A" w:rsidR="00FC7C58" w:rsidRDefault="00FC7C58" w:rsidP="00FC7C58">
      <w:pPr>
        <w:jc w:val="both"/>
      </w:pPr>
      <w:r>
        <w:rPr>
          <w:rFonts w:ascii="Times New Roman" w:hAnsi="Times New Roman"/>
          <w:sz w:val="24"/>
        </w:rPr>
        <w:t xml:space="preserve">□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al/la </w:t>
      </w:r>
      <w:proofErr w:type="spellStart"/>
      <w:r>
        <w:rPr>
          <w:rFonts w:ascii="Times New Roman" w:hAnsi="Times New Roman"/>
          <w:sz w:val="24"/>
        </w:rPr>
        <w:t>proprio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figlio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siano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somministrati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orario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 xml:space="preserve">, da parte del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>
        <w:rPr>
          <w:rFonts w:ascii="Times New Roman" w:hAnsi="Times New Roman"/>
          <w:sz w:val="24"/>
        </w:rPr>
        <w:t>sanitario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salvavita</w:t>
      </w:r>
      <w:proofErr w:type="spellEnd"/>
      <w:r>
        <w:rPr>
          <w:rFonts w:ascii="Times New Roman" w:hAnsi="Times New Roman"/>
          <w:sz w:val="24"/>
        </w:rPr>
        <w:t xml:space="preserve">, in </w:t>
      </w:r>
      <w:proofErr w:type="spellStart"/>
      <w:r>
        <w:rPr>
          <w:rFonts w:ascii="Times New Roman" w:hAnsi="Times New Roman"/>
          <w:sz w:val="24"/>
        </w:rPr>
        <w:t>caso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urgenza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dovuti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evento</w:t>
      </w:r>
      <w:proofErr w:type="spellEnd"/>
      <w:r>
        <w:rPr>
          <w:rFonts w:ascii="Times New Roman" w:hAnsi="Times New Roman"/>
          <w:sz w:val="24"/>
        </w:rPr>
        <w:t xml:space="preserve">______________________________________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medico </w:t>
      </w:r>
      <w:proofErr w:type="spellStart"/>
      <w:r>
        <w:rPr>
          <w:rFonts w:ascii="Times New Roman" w:hAnsi="Times New Roman"/>
          <w:sz w:val="24"/>
        </w:rPr>
        <w:t>stesso</w:t>
      </w:r>
      <w:proofErr w:type="spellEnd"/>
      <w:r>
        <w:rPr>
          <w:rFonts w:ascii="Times New Roman" w:hAnsi="Times New Roman"/>
          <w:sz w:val="24"/>
        </w:rPr>
        <w:t xml:space="preserve"> ha </w:t>
      </w:r>
      <w:proofErr w:type="spellStart"/>
      <w:r>
        <w:rPr>
          <w:rFonts w:ascii="Times New Roman" w:hAnsi="Times New Roman"/>
          <w:sz w:val="24"/>
        </w:rPr>
        <w:t>indicato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allegato</w:t>
      </w:r>
      <w:proofErr w:type="spellEnd"/>
      <w:r>
        <w:rPr>
          <w:rFonts w:ascii="Times New Roman" w:hAnsi="Times New Roman"/>
          <w:sz w:val="24"/>
        </w:rPr>
        <w:t xml:space="preserve"> in data___/___/____ dal </w:t>
      </w:r>
      <w:proofErr w:type="spellStart"/>
      <w:r>
        <w:rPr>
          <w:rFonts w:ascii="Times New Roman" w:hAnsi="Times New Roman"/>
          <w:sz w:val="24"/>
        </w:rPr>
        <w:t>dott</w:t>
      </w:r>
      <w:proofErr w:type="spellEnd"/>
      <w:r>
        <w:rPr>
          <w:rFonts w:ascii="Times New Roman" w:hAnsi="Times New Roman"/>
          <w:sz w:val="24"/>
        </w:rPr>
        <w:t>./</w:t>
      </w:r>
      <w:proofErr w:type="spellStart"/>
      <w:r>
        <w:rPr>
          <w:rFonts w:ascii="Times New Roman" w:hAnsi="Times New Roman"/>
          <w:sz w:val="24"/>
        </w:rPr>
        <w:t>dott.ssa</w:t>
      </w:r>
      <w:proofErr w:type="spellEnd"/>
      <w:r>
        <w:rPr>
          <w:rFonts w:ascii="Times New Roman" w:hAnsi="Times New Roman"/>
          <w:sz w:val="24"/>
        </w:rPr>
        <w:t xml:space="preserve">_______________________; </w:t>
      </w:r>
    </w:p>
    <w:p w14:paraId="2B48405B" w14:textId="0029703E" w:rsidR="003011E2" w:rsidRPr="004C44CA" w:rsidRDefault="00102F5F" w:rsidP="004C44CA">
      <w:pPr>
        <w:jc w:val="center"/>
        <w:rPr>
          <w:b/>
          <w:bCs/>
        </w:rPr>
      </w:pPr>
      <w:r w:rsidRPr="004C44CA">
        <w:rPr>
          <w:rFonts w:ascii="Times New Roman" w:hAnsi="Times New Roman"/>
          <w:b/>
          <w:bCs/>
          <w:sz w:val="24"/>
        </w:rPr>
        <w:t>(</w:t>
      </w:r>
      <w:proofErr w:type="spellStart"/>
      <w:r w:rsidRPr="004C44CA">
        <w:rPr>
          <w:rFonts w:ascii="Times New Roman" w:hAnsi="Times New Roman"/>
          <w:b/>
          <w:bCs/>
          <w:sz w:val="24"/>
        </w:rPr>
        <w:t>oppure</w:t>
      </w:r>
      <w:proofErr w:type="spellEnd"/>
      <w:r w:rsidRPr="004C44CA">
        <w:rPr>
          <w:rFonts w:ascii="Times New Roman" w:hAnsi="Times New Roman"/>
          <w:b/>
          <w:bCs/>
          <w:sz w:val="24"/>
        </w:rPr>
        <w:t>)</w:t>
      </w:r>
    </w:p>
    <w:p w14:paraId="75E078BA" w14:textId="587CB0EB" w:rsidR="004C44CA" w:rsidRDefault="00102F5F" w:rsidP="004C44C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</w:t>
      </w:r>
      <w:proofErr w:type="spellStart"/>
      <w:r>
        <w:rPr>
          <w:rFonts w:ascii="Times New Roman" w:hAnsi="Times New Roman"/>
          <w:sz w:val="24"/>
        </w:rPr>
        <w:t>Qualora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l’alunno</w:t>
      </w:r>
      <w:proofErr w:type="spellEnd"/>
      <w:r>
        <w:rPr>
          <w:rFonts w:ascii="Times New Roman" w:hAnsi="Times New Roman"/>
          <w:sz w:val="24"/>
        </w:rPr>
        <w:t xml:space="preserve">/a non </w:t>
      </w:r>
      <w:proofErr w:type="spellStart"/>
      <w:r>
        <w:rPr>
          <w:rFonts w:ascii="Times New Roman" w:hAnsi="Times New Roman"/>
          <w:sz w:val="24"/>
        </w:rPr>
        <w:t>sia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grado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autosomministrarsi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richiedono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poter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procedere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, in </w:t>
      </w:r>
      <w:proofErr w:type="spellStart"/>
      <w:r>
        <w:rPr>
          <w:rFonts w:ascii="Times New Roman" w:hAnsi="Times New Roman"/>
          <w:sz w:val="24"/>
        </w:rPr>
        <w:t>accordo</w:t>
      </w:r>
      <w:proofErr w:type="spellEnd"/>
      <w:r>
        <w:rPr>
          <w:rFonts w:ascii="Times New Roman" w:hAnsi="Times New Roman"/>
          <w:sz w:val="24"/>
        </w:rPr>
        <w:t xml:space="preserve"> con la </w:t>
      </w:r>
      <w:proofErr w:type="spellStart"/>
      <w:r>
        <w:rPr>
          <w:rFonts w:ascii="Times New Roman" w:hAnsi="Times New Roman"/>
          <w:sz w:val="24"/>
        </w:rPr>
        <w:t>Dirigen</w:t>
      </w:r>
      <w:r w:rsidR="003D22C7"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3D22C7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colastica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</w:p>
    <w:p w14:paraId="46BB452D" w14:textId="1DF1109B" w:rsidR="004C44CA" w:rsidRDefault="00102F5F" w:rsidP="004C44CA">
      <w:pPr>
        <w:spacing w:after="0" w:line="240" w:lineRule="auto"/>
      </w:pPr>
      <w:bookmarkStart w:id="1" w:name="_Hlk208919946"/>
      <w:r>
        <w:rPr>
          <w:rFonts w:ascii="Times New Roman" w:hAnsi="Times New Roman"/>
          <w:sz w:val="24"/>
        </w:rPr>
        <w:t>Firma del padre: ...................................................</w:t>
      </w:r>
      <w:r w:rsidR="004C44CA">
        <w:rPr>
          <w:rFonts w:ascii="Times New Roman" w:hAnsi="Times New Roman"/>
          <w:sz w:val="24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4"/>
        </w:rPr>
        <w:br/>
        <w:t xml:space="preserve">Firma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madre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="004C44CA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</w:t>
      </w:r>
      <w:r w:rsidR="004C44CA">
        <w:rPr>
          <w:rFonts w:ascii="Times New Roman" w:hAnsi="Times New Roman"/>
          <w:sz w:val="24"/>
        </w:rPr>
        <w:br/>
      </w:r>
      <w:bookmarkEnd w:id="1"/>
    </w:p>
    <w:p w14:paraId="5369D272" w14:textId="77777777" w:rsidR="004C44CA" w:rsidRDefault="004C44CA" w:rsidP="004C44CA">
      <w:pPr>
        <w:spacing w:after="0" w:line="240" w:lineRule="auto"/>
      </w:pPr>
    </w:p>
    <w:p w14:paraId="6833A93A" w14:textId="77777777" w:rsidR="004C44CA" w:rsidRDefault="00102F5F" w:rsidP="003D22C7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□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l’alunno</w:t>
      </w:r>
      <w:proofErr w:type="spellEnd"/>
      <w:r>
        <w:rPr>
          <w:rFonts w:ascii="Times New Roman" w:hAnsi="Times New Roman"/>
          <w:sz w:val="24"/>
        </w:rPr>
        <w:t xml:space="preserve">/a, </w:t>
      </w:r>
      <w:proofErr w:type="spellStart"/>
      <w:r>
        <w:rPr>
          <w:rFonts w:ascii="Times New Roman" w:hAnsi="Times New Roman"/>
          <w:sz w:val="24"/>
        </w:rPr>
        <w:t>essendo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adeguatamente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addestrato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autosomministrarsi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salvavita</w:t>
      </w:r>
      <w:proofErr w:type="spellEnd"/>
      <w:r>
        <w:rPr>
          <w:rFonts w:ascii="Times New Roman" w:hAnsi="Times New Roman"/>
          <w:sz w:val="24"/>
        </w:rPr>
        <w:t xml:space="preserve"> secondo le </w:t>
      </w:r>
      <w:proofErr w:type="spellStart"/>
      <w:r>
        <w:rPr>
          <w:rFonts w:ascii="Times New Roman" w:hAnsi="Times New Roman"/>
          <w:sz w:val="24"/>
        </w:rPr>
        <w:t>modalità</w:t>
      </w:r>
      <w:proofErr w:type="spellEnd"/>
      <w:r>
        <w:rPr>
          <w:rFonts w:ascii="Times New Roman" w:hAnsi="Times New Roman"/>
          <w:sz w:val="24"/>
        </w:rPr>
        <w:t xml:space="preserve"> indicate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, sotto la </w:t>
      </w:r>
      <w:proofErr w:type="spellStart"/>
      <w:r>
        <w:rPr>
          <w:rFonts w:ascii="Times New Roman" w:hAnsi="Times New Roman"/>
          <w:sz w:val="24"/>
        </w:rPr>
        <w:t>responsabilità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4C44CA">
        <w:rPr>
          <w:rFonts w:ascii="Times New Roman" w:hAnsi="Times New Roman"/>
          <w:sz w:val="24"/>
        </w:rPr>
        <w:t>Firma del padre: .......................................................................................................................................................</w:t>
      </w:r>
      <w:r w:rsidR="004C44CA">
        <w:rPr>
          <w:rFonts w:ascii="Times New Roman" w:hAnsi="Times New Roman"/>
          <w:sz w:val="24"/>
        </w:rPr>
        <w:br/>
        <w:t xml:space="preserve">Firma </w:t>
      </w:r>
      <w:proofErr w:type="spellStart"/>
      <w:r w:rsidR="004C44CA">
        <w:rPr>
          <w:rFonts w:ascii="Times New Roman" w:hAnsi="Times New Roman"/>
          <w:sz w:val="24"/>
        </w:rPr>
        <w:t>della</w:t>
      </w:r>
      <w:proofErr w:type="spellEnd"/>
      <w:r w:rsidR="004C44CA">
        <w:rPr>
          <w:rFonts w:ascii="Times New Roman" w:hAnsi="Times New Roman"/>
          <w:sz w:val="24"/>
        </w:rPr>
        <w:t xml:space="preserve"> </w:t>
      </w:r>
      <w:proofErr w:type="spellStart"/>
      <w:r w:rsidR="004C44CA">
        <w:rPr>
          <w:rFonts w:ascii="Times New Roman" w:hAnsi="Times New Roman"/>
          <w:sz w:val="24"/>
        </w:rPr>
        <w:t>madre</w:t>
      </w:r>
      <w:proofErr w:type="spellEnd"/>
      <w:r w:rsidR="004C44CA">
        <w:rPr>
          <w:rFonts w:ascii="Times New Roman" w:hAnsi="Times New Roman"/>
          <w:sz w:val="24"/>
        </w:rPr>
        <w:t>: ...................................................................................................................................................</w:t>
      </w:r>
      <w:r w:rsidR="004C44CA">
        <w:rPr>
          <w:rFonts w:ascii="Times New Roman" w:hAnsi="Times New Roman"/>
          <w:sz w:val="24"/>
        </w:rPr>
        <w:br/>
      </w:r>
    </w:p>
    <w:p w14:paraId="732E0C60" w14:textId="2AF084A8" w:rsidR="003011E2" w:rsidRDefault="003011E2" w:rsidP="004C44CA">
      <w:pPr>
        <w:spacing w:after="0" w:line="240" w:lineRule="auto"/>
        <w:rPr>
          <w:rFonts w:ascii="Times New Roman" w:hAnsi="Times New Roman"/>
          <w:sz w:val="24"/>
        </w:rPr>
      </w:pPr>
    </w:p>
    <w:p w14:paraId="1E08C977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esprimono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consenso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affinché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scuola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individuato</w:t>
      </w:r>
      <w:proofErr w:type="spellEnd"/>
      <w:r>
        <w:rPr>
          <w:rFonts w:ascii="Times New Roman" w:hAnsi="Times New Roman"/>
          <w:sz w:val="24"/>
        </w:rPr>
        <w:t xml:space="preserve"> dal </w:t>
      </w:r>
      <w:proofErr w:type="spellStart"/>
      <w:r>
        <w:rPr>
          <w:rFonts w:ascii="Times New Roman" w:hAnsi="Times New Roman"/>
          <w:sz w:val="24"/>
        </w:rPr>
        <w:t>Dirigente</w:t>
      </w:r>
      <w:proofErr w:type="spellEnd"/>
      <w:r>
        <w:rPr>
          <w:rFonts w:ascii="Times New Roman" w:hAnsi="Times New Roman"/>
          <w:sz w:val="24"/>
        </w:rPr>
        <w:t xml:space="preserve"> e, </w:t>
      </w:r>
      <w:proofErr w:type="spellStart"/>
      <w:r>
        <w:rPr>
          <w:rFonts w:ascii="Times New Roman" w:hAnsi="Times New Roman"/>
          <w:sz w:val="24"/>
        </w:rPr>
        <w:t>resosi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disponibile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somministri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previsti</w:t>
      </w:r>
      <w:proofErr w:type="spellEnd"/>
      <w:r>
        <w:rPr>
          <w:rFonts w:ascii="Times New Roman" w:hAnsi="Times New Roman"/>
          <w:sz w:val="24"/>
        </w:rPr>
        <w:t xml:space="preserve"> dal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sollevano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medesimo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qualsivoglia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responsabilità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derivante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stessa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purché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effettuata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ottemperanza</w:t>
      </w:r>
      <w:proofErr w:type="spellEnd"/>
      <w:r>
        <w:rPr>
          <w:rFonts w:ascii="Times New Roman" w:hAnsi="Times New Roman"/>
          <w:sz w:val="24"/>
        </w:rPr>
        <w:t xml:space="preserve"> al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2259F77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lastRenderedPageBreak/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avranno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cura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provvedere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fornitura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all’adeguato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rifornimento</w:t>
      </w:r>
      <w:proofErr w:type="spellEnd"/>
      <w:r>
        <w:rPr>
          <w:rFonts w:ascii="Times New Roman" w:hAnsi="Times New Roman"/>
          <w:sz w:val="24"/>
        </w:rPr>
        <w:t xml:space="preserve"> e/o </w:t>
      </w:r>
      <w:proofErr w:type="spellStart"/>
      <w:r>
        <w:rPr>
          <w:rFonts w:ascii="Times New Roman" w:hAnsi="Times New Roman"/>
          <w:sz w:val="24"/>
        </w:rPr>
        <w:t>sostituzione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anche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scadenza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consapevoli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caso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scaduto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questo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>
        <w:rPr>
          <w:rFonts w:ascii="Times New Roman" w:hAnsi="Times New Roman"/>
          <w:sz w:val="24"/>
        </w:rPr>
        <w:t>potrà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8636BC7" w14:textId="3779306B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provvederanno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rinnovare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variare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posologia</w:t>
      </w:r>
      <w:proofErr w:type="spellEnd"/>
      <w:r>
        <w:rPr>
          <w:rFonts w:ascii="Times New Roman" w:hAnsi="Times New Roman"/>
          <w:sz w:val="24"/>
        </w:rPr>
        <w:t xml:space="preserve"> e ad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passaggio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trasferimento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tempestivamente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documentare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adeguatamente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r w:rsidR="0003694B"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Dirigente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</w:t>
      </w:r>
      <w:r w:rsidR="0003694B"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mediante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medica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variazione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di salute </w:t>
      </w:r>
      <w:proofErr w:type="spellStart"/>
      <w:r>
        <w:rPr>
          <w:rFonts w:ascii="Times New Roman" w:hAnsi="Times New Roman"/>
          <w:sz w:val="24"/>
        </w:rPr>
        <w:t>dell'allievo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medesimo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rilevante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così</w:t>
      </w:r>
      <w:proofErr w:type="spellEnd"/>
      <w:r>
        <w:rPr>
          <w:rFonts w:ascii="Times New Roman" w:hAnsi="Times New Roman"/>
          <w:sz w:val="24"/>
        </w:rPr>
        <w:t xml:space="preserve"> come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variazione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necessità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e/o la </w:t>
      </w:r>
      <w:proofErr w:type="spellStart"/>
      <w:r>
        <w:rPr>
          <w:rFonts w:ascii="Times New Roman" w:hAnsi="Times New Roman"/>
          <w:sz w:val="24"/>
        </w:rPr>
        <w:t>sospensione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trattamento</w:t>
      </w:r>
      <w:proofErr w:type="spellEnd"/>
      <w:r>
        <w:rPr>
          <w:rFonts w:ascii="Times New Roman" w:hAnsi="Times New Roman"/>
          <w:sz w:val="24"/>
        </w:rPr>
        <w:t xml:space="preserve">.  </w:t>
      </w:r>
    </w:p>
    <w:p w14:paraId="692A7912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consapevoli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tale </w:t>
      </w:r>
      <w:proofErr w:type="spellStart"/>
      <w:r>
        <w:rPr>
          <w:rFonts w:ascii="Times New Roman" w:hAnsi="Times New Roman"/>
          <w:sz w:val="24"/>
        </w:rPr>
        <w:t>richiesta</w:t>
      </w:r>
      <w:proofErr w:type="spellEnd"/>
      <w:r>
        <w:rPr>
          <w:rFonts w:ascii="Times New Roman" w:hAnsi="Times New Roman"/>
          <w:sz w:val="24"/>
        </w:rPr>
        <w:t xml:space="preserve"> non è </w:t>
      </w:r>
      <w:proofErr w:type="spellStart"/>
      <w:r>
        <w:rPr>
          <w:rFonts w:ascii="Times New Roman" w:hAnsi="Times New Roman"/>
          <w:sz w:val="24"/>
        </w:rPr>
        <w:t>valida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caso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partecipazione</w:t>
      </w:r>
      <w:proofErr w:type="spellEnd"/>
      <w:r>
        <w:rPr>
          <w:rFonts w:ascii="Times New Roman" w:hAnsi="Times New Roman"/>
          <w:sz w:val="24"/>
        </w:rPr>
        <w:t xml:space="preserve"> del/la </w:t>
      </w:r>
      <w:proofErr w:type="spellStart"/>
      <w:r>
        <w:rPr>
          <w:rFonts w:ascii="Times New Roman" w:hAnsi="Times New Roman"/>
          <w:sz w:val="24"/>
        </w:rPr>
        <w:t>figlio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viaggi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istruzione</w:t>
      </w:r>
      <w:proofErr w:type="spellEnd"/>
      <w:r>
        <w:rPr>
          <w:rFonts w:ascii="Times New Roman" w:hAnsi="Times New Roman"/>
          <w:sz w:val="24"/>
        </w:rPr>
        <w:t xml:space="preserve"> e/o </w:t>
      </w:r>
      <w:proofErr w:type="spellStart"/>
      <w:r>
        <w:rPr>
          <w:rFonts w:ascii="Times New Roman" w:hAnsi="Times New Roman"/>
          <w:sz w:val="24"/>
        </w:rPr>
        <w:t>visite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guidate</w:t>
      </w:r>
      <w:proofErr w:type="spellEnd"/>
      <w:r>
        <w:rPr>
          <w:rFonts w:ascii="Times New Roman" w:hAnsi="Times New Roman"/>
          <w:sz w:val="24"/>
        </w:rPr>
        <w:t xml:space="preserve">, per le </w:t>
      </w:r>
      <w:proofErr w:type="spellStart"/>
      <w:r>
        <w:rPr>
          <w:rFonts w:ascii="Times New Roman" w:hAnsi="Times New Roman"/>
          <w:sz w:val="24"/>
        </w:rPr>
        <w:t>quali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necessita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apposita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dichiarazione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firmata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entrambi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1D73A832" w14:textId="0DE6049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autorizzano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scuola</w:t>
      </w:r>
      <w:proofErr w:type="spellEnd"/>
      <w:r>
        <w:rPr>
          <w:rFonts w:ascii="Times New Roman" w:hAnsi="Times New Roman"/>
          <w:sz w:val="24"/>
        </w:rPr>
        <w:t xml:space="preserve">, ad </w:t>
      </w:r>
      <w:proofErr w:type="spellStart"/>
      <w:r>
        <w:rPr>
          <w:rFonts w:ascii="Times New Roman" w:hAnsi="Times New Roman"/>
          <w:sz w:val="24"/>
        </w:rPr>
        <w:t>intervenire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sostegno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funzioni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vitali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eventuale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salvavita</w:t>
      </w:r>
      <w:proofErr w:type="spellEnd"/>
      <w:r>
        <w:rPr>
          <w:rFonts w:ascii="Times New Roman" w:hAnsi="Times New Roman"/>
          <w:sz w:val="24"/>
        </w:rPr>
        <w:t xml:space="preserve">, in </w:t>
      </w:r>
      <w:proofErr w:type="spellStart"/>
      <w:r>
        <w:rPr>
          <w:rFonts w:ascii="Times New Roman" w:hAnsi="Times New Roman"/>
          <w:sz w:val="24"/>
        </w:rPr>
        <w:t>attesa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dell'intervento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operatori</w:t>
      </w:r>
      <w:proofErr w:type="spellEnd"/>
      <w:r>
        <w:rPr>
          <w:rFonts w:ascii="Times New Roman" w:hAnsi="Times New Roman"/>
          <w:sz w:val="24"/>
        </w:rPr>
        <w:t xml:space="preserve"> del 11</w:t>
      </w:r>
      <w:r w:rsidR="0003694B"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 xml:space="preserve"> </w:t>
      </w:r>
    </w:p>
    <w:p w14:paraId="790834EB" w14:textId="3B423481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Privacy policy </w:t>
      </w:r>
    </w:p>
    <w:p w14:paraId="4AE30266" w14:textId="77777777" w:rsidR="003011E2" w:rsidRPr="003D22C7" w:rsidRDefault="00102F5F">
      <w:pPr>
        <w:jc w:val="both"/>
        <w:rPr>
          <w:sz w:val="20"/>
          <w:szCs w:val="20"/>
        </w:rPr>
      </w:pPr>
      <w:r w:rsidRPr="003D22C7">
        <w:rPr>
          <w:rFonts w:ascii="Times New Roman" w:hAnsi="Times New Roman"/>
          <w:sz w:val="20"/>
          <w:szCs w:val="20"/>
        </w:rPr>
        <w:t xml:space="preserve">Con la </w:t>
      </w:r>
      <w:proofErr w:type="spellStart"/>
      <w:r w:rsidRPr="003D22C7">
        <w:rPr>
          <w:rFonts w:ascii="Times New Roman" w:hAnsi="Times New Roman"/>
          <w:sz w:val="20"/>
          <w:szCs w:val="20"/>
        </w:rPr>
        <w:t>presente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clausola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l’Istituto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"_________" di ______________ </w:t>
      </w:r>
      <w:proofErr w:type="spellStart"/>
      <w:r w:rsidRPr="003D22C7">
        <w:rPr>
          <w:rFonts w:ascii="Times New Roman" w:hAnsi="Times New Roman"/>
          <w:sz w:val="20"/>
          <w:szCs w:val="20"/>
        </w:rPr>
        <w:t>dichiara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trattamento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dei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personali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da Lei </w:t>
      </w:r>
      <w:proofErr w:type="spellStart"/>
      <w:r w:rsidRPr="003D22C7">
        <w:rPr>
          <w:rFonts w:ascii="Times New Roman" w:hAnsi="Times New Roman"/>
          <w:sz w:val="20"/>
          <w:szCs w:val="20"/>
        </w:rPr>
        <w:t>forniti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sarà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effettuato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3D22C7">
        <w:rPr>
          <w:rFonts w:ascii="Times New Roman" w:hAnsi="Times New Roman"/>
          <w:sz w:val="20"/>
          <w:szCs w:val="20"/>
        </w:rPr>
        <w:t>conformità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all’art.11 comma 1 </w:t>
      </w:r>
      <w:proofErr w:type="spellStart"/>
      <w:r w:rsidRPr="003D22C7">
        <w:rPr>
          <w:rFonts w:ascii="Times New Roman" w:hAnsi="Times New Roman"/>
          <w:sz w:val="20"/>
          <w:szCs w:val="20"/>
        </w:rPr>
        <w:t>lettere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da a) ad e) del </w:t>
      </w:r>
      <w:proofErr w:type="spellStart"/>
      <w:r w:rsidRPr="003D22C7">
        <w:rPr>
          <w:rFonts w:ascii="Times New Roman" w:hAnsi="Times New Roman"/>
          <w:sz w:val="20"/>
          <w:szCs w:val="20"/>
        </w:rPr>
        <w:t>D.Lgs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196/03. </w:t>
      </w:r>
      <w:proofErr w:type="spellStart"/>
      <w:r w:rsidRPr="003D22C7">
        <w:rPr>
          <w:rFonts w:ascii="Times New Roman" w:hAnsi="Times New Roman"/>
          <w:sz w:val="20"/>
          <w:szCs w:val="20"/>
        </w:rPr>
        <w:t>Inoltre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22C7">
        <w:rPr>
          <w:rFonts w:ascii="Times New Roman" w:hAnsi="Times New Roman"/>
          <w:sz w:val="20"/>
          <w:szCs w:val="20"/>
        </w:rPr>
        <w:t>ai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sensi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dell’art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13 del </w:t>
      </w:r>
      <w:proofErr w:type="spellStart"/>
      <w:r w:rsidRPr="003D22C7">
        <w:rPr>
          <w:rFonts w:ascii="Times New Roman" w:hAnsi="Times New Roman"/>
          <w:sz w:val="20"/>
          <w:szCs w:val="20"/>
        </w:rPr>
        <w:t>DLgs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196/03 comma 1 </w:t>
      </w:r>
      <w:proofErr w:type="spellStart"/>
      <w:r w:rsidRPr="003D22C7">
        <w:rPr>
          <w:rFonts w:ascii="Times New Roman" w:hAnsi="Times New Roman"/>
          <w:sz w:val="20"/>
          <w:szCs w:val="20"/>
        </w:rPr>
        <w:t>lettere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da a) ad f), </w:t>
      </w:r>
      <w:proofErr w:type="spellStart"/>
      <w:r w:rsidRPr="003D22C7">
        <w:rPr>
          <w:rFonts w:ascii="Times New Roman" w:hAnsi="Times New Roman"/>
          <w:sz w:val="20"/>
          <w:szCs w:val="20"/>
        </w:rPr>
        <w:t>l’Istituto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Comprensivo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di ___________ </w:t>
      </w:r>
      <w:proofErr w:type="spellStart"/>
      <w:r w:rsidRPr="003D22C7">
        <w:rPr>
          <w:rFonts w:ascii="Times New Roman" w:hAnsi="Times New Roman"/>
          <w:sz w:val="20"/>
          <w:szCs w:val="20"/>
        </w:rPr>
        <w:t>dichiara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trattamento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potrà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effettuarsi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con o </w:t>
      </w:r>
      <w:proofErr w:type="spellStart"/>
      <w:r w:rsidRPr="003D22C7">
        <w:rPr>
          <w:rFonts w:ascii="Times New Roman" w:hAnsi="Times New Roman"/>
          <w:sz w:val="20"/>
          <w:szCs w:val="20"/>
        </w:rPr>
        <w:t>senza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l’ausilio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3D22C7">
        <w:rPr>
          <w:rFonts w:ascii="Times New Roman" w:hAnsi="Times New Roman"/>
          <w:sz w:val="20"/>
          <w:szCs w:val="20"/>
        </w:rPr>
        <w:t>mezzi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elettronici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3D22C7">
        <w:rPr>
          <w:rFonts w:ascii="Times New Roman" w:hAnsi="Times New Roman"/>
          <w:sz w:val="20"/>
          <w:szCs w:val="20"/>
        </w:rPr>
        <w:t>comunque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automatizzati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22C7">
        <w:rPr>
          <w:rFonts w:ascii="Times New Roman" w:hAnsi="Times New Roman"/>
          <w:sz w:val="20"/>
          <w:szCs w:val="20"/>
        </w:rPr>
        <w:t>nel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rispetto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delle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regole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3D22C7">
        <w:rPr>
          <w:rFonts w:ascii="Times New Roman" w:hAnsi="Times New Roman"/>
          <w:sz w:val="20"/>
          <w:szCs w:val="20"/>
        </w:rPr>
        <w:t>riservatezza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e di </w:t>
      </w:r>
      <w:proofErr w:type="spellStart"/>
      <w:r w:rsidRPr="003D22C7">
        <w:rPr>
          <w:rFonts w:ascii="Times New Roman" w:hAnsi="Times New Roman"/>
          <w:sz w:val="20"/>
          <w:szCs w:val="20"/>
        </w:rPr>
        <w:t>sicurezza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previste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dalla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legge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e/o da </w:t>
      </w:r>
      <w:proofErr w:type="spellStart"/>
      <w:r w:rsidRPr="003D22C7">
        <w:rPr>
          <w:rFonts w:ascii="Times New Roman" w:hAnsi="Times New Roman"/>
          <w:sz w:val="20"/>
          <w:szCs w:val="20"/>
        </w:rPr>
        <w:t>regolamenti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interni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22C7">
        <w:rPr>
          <w:rFonts w:ascii="Times New Roman" w:hAnsi="Times New Roman"/>
          <w:sz w:val="20"/>
          <w:szCs w:val="20"/>
        </w:rPr>
        <w:t>compatibili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con le </w:t>
      </w:r>
      <w:proofErr w:type="spellStart"/>
      <w:r w:rsidRPr="003D22C7">
        <w:rPr>
          <w:rFonts w:ascii="Times New Roman" w:hAnsi="Times New Roman"/>
          <w:sz w:val="20"/>
          <w:szCs w:val="20"/>
        </w:rPr>
        <w:t>finalità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per cui </w:t>
      </w:r>
      <w:proofErr w:type="spellStart"/>
      <w:r w:rsidRPr="003D22C7">
        <w:rPr>
          <w:rFonts w:ascii="Times New Roman" w:hAnsi="Times New Roman"/>
          <w:sz w:val="20"/>
          <w:szCs w:val="20"/>
        </w:rPr>
        <w:t>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sono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stati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raccolti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raccolti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non </w:t>
      </w:r>
      <w:proofErr w:type="spellStart"/>
      <w:r w:rsidRPr="003D22C7">
        <w:rPr>
          <w:rFonts w:ascii="Times New Roman" w:hAnsi="Times New Roman"/>
          <w:sz w:val="20"/>
          <w:szCs w:val="20"/>
        </w:rPr>
        <w:t>saranno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comunicati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3D22C7">
        <w:rPr>
          <w:rFonts w:ascii="Times New Roman" w:hAnsi="Times New Roman"/>
          <w:sz w:val="20"/>
          <w:szCs w:val="20"/>
        </w:rPr>
        <w:t>terzi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se non </w:t>
      </w:r>
      <w:proofErr w:type="spellStart"/>
      <w:r w:rsidRPr="003D22C7">
        <w:rPr>
          <w:rFonts w:ascii="Times New Roman" w:hAnsi="Times New Roman"/>
          <w:sz w:val="20"/>
          <w:szCs w:val="20"/>
        </w:rPr>
        <w:t>nei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casi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previsti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od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imposti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dalla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legge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e secondo le </w:t>
      </w:r>
      <w:proofErr w:type="spellStart"/>
      <w:r w:rsidRPr="003D22C7">
        <w:rPr>
          <w:rFonts w:ascii="Times New Roman" w:hAnsi="Times New Roman"/>
          <w:sz w:val="20"/>
          <w:szCs w:val="20"/>
        </w:rPr>
        <w:t>modalità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3D22C7">
        <w:rPr>
          <w:rFonts w:ascii="Times New Roman" w:hAnsi="Times New Roman"/>
          <w:sz w:val="20"/>
          <w:szCs w:val="20"/>
        </w:rPr>
        <w:t>essa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contenute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Lei </w:t>
      </w:r>
      <w:proofErr w:type="spellStart"/>
      <w:r w:rsidRPr="003D22C7">
        <w:rPr>
          <w:rFonts w:ascii="Times New Roman" w:hAnsi="Times New Roman"/>
          <w:sz w:val="20"/>
          <w:szCs w:val="20"/>
        </w:rPr>
        <w:t>potrà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esercitare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propri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diritti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3D22C7">
        <w:rPr>
          <w:rFonts w:ascii="Times New Roman" w:hAnsi="Times New Roman"/>
          <w:sz w:val="20"/>
          <w:szCs w:val="20"/>
        </w:rPr>
        <w:t>conformità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3D22C7">
        <w:rPr>
          <w:rFonts w:ascii="Times New Roman" w:hAnsi="Times New Roman"/>
          <w:sz w:val="20"/>
          <w:szCs w:val="20"/>
        </w:rPr>
        <w:t>quanto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prescritto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negli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artt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da 7 a 10 del </w:t>
      </w:r>
      <w:proofErr w:type="spellStart"/>
      <w:r w:rsidRPr="003D22C7">
        <w:rPr>
          <w:rFonts w:ascii="Times New Roman" w:hAnsi="Times New Roman"/>
          <w:sz w:val="20"/>
          <w:szCs w:val="20"/>
        </w:rPr>
        <w:t>DLgs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196/03;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Titolare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del </w:t>
      </w:r>
      <w:proofErr w:type="spellStart"/>
      <w:r w:rsidRPr="003D22C7">
        <w:rPr>
          <w:rFonts w:ascii="Times New Roman" w:hAnsi="Times New Roman"/>
          <w:sz w:val="20"/>
          <w:szCs w:val="20"/>
        </w:rPr>
        <w:t>trattamento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dei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è </w:t>
      </w:r>
      <w:proofErr w:type="spellStart"/>
      <w:r w:rsidRPr="003D22C7">
        <w:rPr>
          <w:rFonts w:ascii="Times New Roman" w:hAnsi="Times New Roman"/>
          <w:sz w:val="20"/>
          <w:szCs w:val="20"/>
        </w:rPr>
        <w:t>il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Dirigente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scolastico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pro-tempore, </w:t>
      </w:r>
      <w:proofErr w:type="spellStart"/>
      <w:r w:rsidRPr="003D22C7">
        <w:rPr>
          <w:rFonts w:ascii="Times New Roman" w:hAnsi="Times New Roman"/>
          <w:sz w:val="20"/>
          <w:szCs w:val="20"/>
        </w:rPr>
        <w:t>dott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_____________. </w:t>
      </w:r>
    </w:p>
    <w:p w14:paraId="01DFD39B" w14:textId="77777777" w:rsidR="003011E2" w:rsidRDefault="00102F5F">
      <w:pPr>
        <w:jc w:val="both"/>
      </w:pPr>
      <w:proofErr w:type="spellStart"/>
      <w:r>
        <w:rPr>
          <w:rFonts w:ascii="Times New Roman" w:hAnsi="Times New Roman"/>
          <w:sz w:val="24"/>
        </w:rPr>
        <w:t>Acconsentono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trattamento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D.lgs</w:t>
      </w:r>
      <w:proofErr w:type="spellEnd"/>
      <w:r>
        <w:rPr>
          <w:rFonts w:ascii="Times New Roman" w:hAnsi="Times New Roman"/>
          <w:sz w:val="24"/>
        </w:rPr>
        <w:t xml:space="preserve"> 196/3 (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sensibili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idonei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rilevare</w:t>
      </w:r>
      <w:proofErr w:type="spellEnd"/>
      <w:r>
        <w:rPr>
          <w:rFonts w:ascii="Times New Roman" w:hAnsi="Times New Roman"/>
          <w:sz w:val="24"/>
        </w:rPr>
        <w:t xml:space="preserve"> lo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di salute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persone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14:paraId="02C59EE7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allega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apposita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necessario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726DC33B" w14:textId="77777777" w:rsidR="003011E2" w:rsidRDefault="00102F5F" w:rsidP="003D22C7">
      <w:pPr>
        <w:jc w:val="right"/>
      </w:pPr>
      <w:r>
        <w:rPr>
          <w:rFonts w:ascii="Times New Roman" w:hAnsi="Times New Roman"/>
          <w:sz w:val="24"/>
        </w:rPr>
        <w:t xml:space="preserve">Firma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 o di chi </w:t>
      </w:r>
      <w:proofErr w:type="spellStart"/>
      <w:r>
        <w:rPr>
          <w:rFonts w:ascii="Times New Roman" w:hAnsi="Times New Roman"/>
          <w:sz w:val="24"/>
        </w:rPr>
        <w:t>esercita</w:t>
      </w:r>
      <w:proofErr w:type="spellEnd"/>
      <w:r>
        <w:rPr>
          <w:rFonts w:ascii="Times New Roman" w:hAnsi="Times New Roman"/>
          <w:sz w:val="24"/>
        </w:rPr>
        <w:t xml:space="preserve"> la patria </w:t>
      </w:r>
      <w:proofErr w:type="spellStart"/>
      <w:r>
        <w:rPr>
          <w:rFonts w:ascii="Times New Roman" w:hAnsi="Times New Roman"/>
          <w:sz w:val="24"/>
        </w:rPr>
        <w:t>potestà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77E7B1ED" w14:textId="77777777" w:rsidR="003011E2" w:rsidRDefault="00102F5F" w:rsidP="003D22C7">
      <w:pPr>
        <w:jc w:val="right"/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 </w:t>
      </w:r>
    </w:p>
    <w:p w14:paraId="0EA1C145" w14:textId="77777777" w:rsidR="003011E2" w:rsidRDefault="00102F5F" w:rsidP="003D22C7">
      <w:pPr>
        <w:jc w:val="right"/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 </w:t>
      </w:r>
    </w:p>
    <w:p w14:paraId="6E802465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Numeri di </w:t>
      </w:r>
      <w:proofErr w:type="spellStart"/>
      <w:r>
        <w:rPr>
          <w:rFonts w:ascii="Times New Roman" w:hAnsi="Times New Roman"/>
          <w:sz w:val="24"/>
        </w:rPr>
        <w:t>telefono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utili</w:t>
      </w:r>
      <w:proofErr w:type="spellEnd"/>
      <w:r>
        <w:rPr>
          <w:rFonts w:ascii="Times New Roman" w:hAnsi="Times New Roman"/>
          <w:sz w:val="24"/>
        </w:rPr>
        <w:t>:</w:t>
      </w:r>
    </w:p>
    <w:p w14:paraId="00DA650C" w14:textId="5640FC83" w:rsidR="00FC7C58" w:rsidRDefault="00102F5F" w:rsidP="00FC7C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Genitori.................................................................</w:t>
      </w:r>
      <w:r w:rsidR="00FC7C58">
        <w:rPr>
          <w:rFonts w:ascii="Times New Roman" w:hAnsi="Times New Roman"/>
          <w:sz w:val="24"/>
        </w:rPr>
        <w:t>.......................</w:t>
      </w:r>
      <w:r>
        <w:rPr>
          <w:rFonts w:ascii="Times New Roman" w:hAnsi="Times New Roman"/>
          <w:sz w:val="24"/>
        </w:rPr>
        <w:t>cell/abitazione......................................................</w:t>
      </w:r>
    </w:p>
    <w:p w14:paraId="4501169A" w14:textId="268FA366" w:rsidR="003011E2" w:rsidRDefault="00102F5F" w:rsidP="00FC7C58">
      <w:proofErr w:type="spellStart"/>
      <w:r>
        <w:rPr>
          <w:rFonts w:ascii="Times New Roman" w:hAnsi="Times New Roman"/>
          <w:sz w:val="24"/>
        </w:rPr>
        <w:t>Pediatra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libera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scelta</w:t>
      </w:r>
      <w:proofErr w:type="spellEnd"/>
      <w:r w:rsidR="00FC7C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(PLS)/Medico di </w:t>
      </w:r>
      <w:proofErr w:type="spellStart"/>
      <w:r>
        <w:rPr>
          <w:rFonts w:ascii="Times New Roman" w:hAnsi="Times New Roman"/>
          <w:sz w:val="24"/>
        </w:rPr>
        <w:t>Medicina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Generale</w:t>
      </w:r>
      <w:proofErr w:type="spellEnd"/>
      <w:r>
        <w:rPr>
          <w:rFonts w:ascii="Times New Roman" w:hAnsi="Times New Roman"/>
          <w:sz w:val="24"/>
        </w:rPr>
        <w:t xml:space="preserve"> (MMG) .................................................</w:t>
      </w:r>
      <w:r w:rsidR="00FC7C58">
        <w:rPr>
          <w:rFonts w:ascii="Times New Roman" w:hAnsi="Times New Roman"/>
          <w:sz w:val="24"/>
        </w:rPr>
        <w:t>......................................</w:t>
      </w:r>
      <w:r>
        <w:rPr>
          <w:rFonts w:ascii="Times New Roman" w:hAnsi="Times New Roman"/>
          <w:sz w:val="24"/>
        </w:rPr>
        <w:t xml:space="preserve"> cell/studio…….................</w:t>
      </w:r>
      <w:r w:rsidR="00FC7C58">
        <w:rPr>
          <w:rFonts w:ascii="Times New Roman" w:hAnsi="Times New Roman"/>
          <w:sz w:val="24"/>
        </w:rPr>
        <w:t>.................................................</w:t>
      </w:r>
      <w:r>
        <w:rPr>
          <w:rFonts w:ascii="Times New Roman" w:hAnsi="Times New Roman"/>
          <w:sz w:val="24"/>
        </w:rPr>
        <w:t xml:space="preserve"> </w:t>
      </w:r>
    </w:p>
    <w:p w14:paraId="10CA3594" w14:textId="77777777" w:rsidR="003D22C7" w:rsidRDefault="00102F5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Centro </w:t>
      </w:r>
      <w:proofErr w:type="spellStart"/>
      <w:r>
        <w:rPr>
          <w:rFonts w:ascii="Times New Roman" w:hAnsi="Times New Roman"/>
          <w:sz w:val="24"/>
        </w:rPr>
        <w:t>Specialistico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indicare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specialista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struttura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riferimento</w:t>
      </w:r>
      <w:proofErr w:type="spellEnd"/>
      <w:r>
        <w:rPr>
          <w:rFonts w:ascii="Times New Roman" w:hAnsi="Times New Roman"/>
          <w:sz w:val="24"/>
        </w:rPr>
        <w:t xml:space="preserve">………………………………………………………tel.………………………………… </w:t>
      </w:r>
    </w:p>
    <w:p w14:paraId="2E9E70CD" w14:textId="7C5CD7A8" w:rsidR="003011E2" w:rsidRDefault="00102F5F" w:rsidP="003D22C7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Firma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 o di chi </w:t>
      </w:r>
      <w:proofErr w:type="spellStart"/>
      <w:r>
        <w:rPr>
          <w:rFonts w:ascii="Times New Roman" w:hAnsi="Times New Roman"/>
          <w:sz w:val="24"/>
        </w:rPr>
        <w:t>esercita</w:t>
      </w:r>
      <w:proofErr w:type="spellEnd"/>
      <w:r>
        <w:rPr>
          <w:rFonts w:ascii="Times New Roman" w:hAnsi="Times New Roman"/>
          <w:sz w:val="24"/>
        </w:rPr>
        <w:t xml:space="preserve"> la patria </w:t>
      </w:r>
      <w:proofErr w:type="spellStart"/>
      <w:r>
        <w:rPr>
          <w:rFonts w:ascii="Times New Roman" w:hAnsi="Times New Roman"/>
          <w:sz w:val="24"/>
        </w:rPr>
        <w:t>potestà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66FCEE2C" w14:textId="77777777" w:rsidR="00FC7C58" w:rsidRDefault="00FC7C58" w:rsidP="00FC7C58">
      <w:pPr>
        <w:spacing w:after="0" w:line="240" w:lineRule="auto"/>
        <w:rPr>
          <w:rFonts w:ascii="Times New Roman" w:hAnsi="Times New Roman"/>
          <w:sz w:val="24"/>
        </w:rPr>
      </w:pPr>
    </w:p>
    <w:p w14:paraId="011B1B20" w14:textId="77777777" w:rsidR="00FC7C58" w:rsidRDefault="00FC7C58" w:rsidP="00FC7C5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 del padre: .......................................................................................................................................................</w:t>
      </w:r>
    </w:p>
    <w:p w14:paraId="11BDAA9F" w14:textId="1049FA7C" w:rsidR="003011E2" w:rsidRDefault="00FC7C58" w:rsidP="00FC7C58">
      <w:pPr>
        <w:spacing w:after="0" w:line="240" w:lineRule="auto"/>
      </w:pPr>
      <w:r>
        <w:rPr>
          <w:rFonts w:ascii="Times New Roman" w:hAnsi="Times New Roman"/>
          <w:sz w:val="24"/>
        </w:rPr>
        <w:lastRenderedPageBreak/>
        <w:br/>
        <w:t xml:space="preserve">Firma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madre</w:t>
      </w:r>
      <w:proofErr w:type="spellEnd"/>
      <w:r>
        <w:rPr>
          <w:rFonts w:ascii="Times New Roman" w:hAnsi="Times New Roman"/>
          <w:sz w:val="24"/>
        </w:rPr>
        <w:t>: 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br/>
      </w:r>
    </w:p>
    <w:sectPr w:rsidR="003011E2" w:rsidSect="003D22C7">
      <w:pgSz w:w="12240" w:h="15840"/>
      <w:pgMar w:top="567" w:right="737" w:bottom="284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694B"/>
    <w:rsid w:val="0006063C"/>
    <w:rsid w:val="00102F5F"/>
    <w:rsid w:val="0015074B"/>
    <w:rsid w:val="0029639D"/>
    <w:rsid w:val="002A756F"/>
    <w:rsid w:val="003011E2"/>
    <w:rsid w:val="00326F90"/>
    <w:rsid w:val="003D22C7"/>
    <w:rsid w:val="004149A0"/>
    <w:rsid w:val="004C44CA"/>
    <w:rsid w:val="00515F60"/>
    <w:rsid w:val="005B57F3"/>
    <w:rsid w:val="00663560"/>
    <w:rsid w:val="00AA1D8D"/>
    <w:rsid w:val="00B47730"/>
    <w:rsid w:val="00CB0664"/>
    <w:rsid w:val="00FC693F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4F2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A267D-A448-42E7-8ED8-87F9AAF4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Barbara</cp:lastModifiedBy>
  <cp:revision>2</cp:revision>
  <cp:lastPrinted>2025-09-16T11:05:00Z</cp:lastPrinted>
  <dcterms:created xsi:type="dcterms:W3CDTF">2025-09-16T13:35:00Z</dcterms:created>
  <dcterms:modified xsi:type="dcterms:W3CDTF">2025-09-16T13:35:00Z</dcterms:modified>
</cp:coreProperties>
</file>