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1B0AB" w14:textId="0256FE26" w:rsidR="003011E2" w:rsidRDefault="00102F5F" w:rsidP="003D22C7">
      <w:proofErr w:type="spellStart"/>
      <w:r>
        <w:rPr>
          <w:rFonts w:ascii="Times New Roman" w:hAnsi="Times New Roman"/>
          <w:sz w:val="24"/>
        </w:rPr>
        <w:t>Allegato</w:t>
      </w:r>
      <w:proofErr w:type="spellEnd"/>
      <w:r>
        <w:rPr>
          <w:rFonts w:ascii="Times New Roman" w:hAnsi="Times New Roman"/>
          <w:sz w:val="24"/>
        </w:rPr>
        <w:t xml:space="preserve"> A                                                                                                    </w:t>
      </w:r>
      <w:r w:rsidR="003D22C7">
        <w:rPr>
          <w:rFonts w:ascii="Times New Roman" w:hAnsi="Times New Roman"/>
          <w:sz w:val="24"/>
        </w:rPr>
        <w:t xml:space="preserve">                       </w:t>
      </w:r>
      <w:r>
        <w:rPr>
          <w:rFonts w:ascii="Times New Roman" w:hAnsi="Times New Roman"/>
          <w:sz w:val="24"/>
        </w:rPr>
        <w:t xml:space="preserve"> Al </w:t>
      </w:r>
      <w:proofErr w:type="spellStart"/>
      <w:r>
        <w:rPr>
          <w:rFonts w:ascii="Times New Roman" w:hAnsi="Times New Roman"/>
          <w:sz w:val="24"/>
        </w:rPr>
        <w:t>Dirigente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Scolastico</w:t>
      </w:r>
      <w:proofErr w:type="spellEnd"/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</w:t>
      </w:r>
    </w:p>
    <w:p w14:paraId="02E37222" w14:textId="0C7EC9B6" w:rsidR="003011E2" w:rsidRDefault="00102F5F">
      <w:pPr>
        <w:jc w:val="both"/>
        <w:rPr>
          <w:rFonts w:ascii="Times New Roman" w:hAnsi="Times New Roman"/>
          <w:sz w:val="24"/>
        </w:rPr>
      </w:pPr>
      <w:bookmarkStart w:id="0" w:name="_GoBack"/>
      <w:bookmarkEnd w:id="0"/>
      <w:r w:rsidRPr="004C44CA">
        <w:rPr>
          <w:rFonts w:ascii="Times New Roman" w:hAnsi="Times New Roman"/>
          <w:b/>
          <w:bCs/>
          <w:sz w:val="24"/>
        </w:rPr>
        <w:t>OGGETTO: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Richiesta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somministrazione</w:t>
      </w:r>
      <w:proofErr w:type="spellEnd"/>
      <w:r>
        <w:rPr>
          <w:rFonts w:ascii="Times New Roman" w:hAnsi="Times New Roman"/>
          <w:sz w:val="24"/>
        </w:rPr>
        <w:t>/</w:t>
      </w:r>
      <w:proofErr w:type="spellStart"/>
      <w:r>
        <w:rPr>
          <w:rFonts w:ascii="Times New Roman" w:hAnsi="Times New Roman"/>
          <w:sz w:val="24"/>
        </w:rPr>
        <w:t>autosomministrazione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farmaco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salvavita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autorizzazione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all’accesso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genitore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locali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scolastici</w:t>
      </w:r>
      <w:proofErr w:type="spellEnd"/>
      <w:r>
        <w:rPr>
          <w:rFonts w:ascii="Times New Roman" w:hAnsi="Times New Roman"/>
          <w:sz w:val="24"/>
        </w:rPr>
        <w:t xml:space="preserve"> (CONTIENE DATI SENSIBILI)</w:t>
      </w:r>
    </w:p>
    <w:p w14:paraId="770CF12D" w14:textId="77777777" w:rsidR="004C44CA" w:rsidRDefault="004C44CA">
      <w:pPr>
        <w:jc w:val="both"/>
      </w:pPr>
    </w:p>
    <w:p w14:paraId="6A9E25F1" w14:textId="102E11B1" w:rsidR="003011E2" w:rsidRDefault="00102F5F">
      <w:pPr>
        <w:jc w:val="both"/>
      </w:pPr>
      <w:r>
        <w:rPr>
          <w:rFonts w:ascii="Times New Roman" w:hAnsi="Times New Roman"/>
          <w:sz w:val="24"/>
        </w:rPr>
        <w:t xml:space="preserve">I </w:t>
      </w:r>
      <w:proofErr w:type="spellStart"/>
      <w:r>
        <w:rPr>
          <w:rFonts w:ascii="Times New Roman" w:hAnsi="Times New Roman"/>
          <w:sz w:val="24"/>
        </w:rPr>
        <w:t>sottoscritti</w:t>
      </w:r>
      <w:proofErr w:type="spellEnd"/>
      <w:r>
        <w:rPr>
          <w:rFonts w:ascii="Times New Roman" w:hAnsi="Times New Roman"/>
          <w:sz w:val="24"/>
        </w:rPr>
        <w:t xml:space="preserve"> ................................................................... ...................................................................... </w:t>
      </w:r>
      <w:proofErr w:type="spellStart"/>
      <w:r>
        <w:rPr>
          <w:rFonts w:ascii="Times New Roman" w:hAnsi="Times New Roman"/>
          <w:sz w:val="24"/>
        </w:rPr>
        <w:t>genitori</w:t>
      </w:r>
      <w:proofErr w:type="spellEnd"/>
      <w:r>
        <w:rPr>
          <w:rFonts w:ascii="Times New Roman" w:hAnsi="Times New Roman"/>
          <w:sz w:val="24"/>
        </w:rPr>
        <w:t xml:space="preserve"> di .....................................................</w:t>
      </w:r>
      <w:proofErr w:type="spellStart"/>
      <w:r>
        <w:rPr>
          <w:rFonts w:ascii="Times New Roman" w:hAnsi="Times New Roman"/>
          <w:sz w:val="24"/>
        </w:rPr>
        <w:t>nato</w:t>
      </w:r>
      <w:proofErr w:type="spellEnd"/>
      <w:r>
        <w:rPr>
          <w:rFonts w:ascii="Times New Roman" w:hAnsi="Times New Roman"/>
          <w:sz w:val="24"/>
        </w:rPr>
        <w:t xml:space="preserve"> a .........................................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................................ </w:t>
      </w:r>
      <w:proofErr w:type="spellStart"/>
      <w:r>
        <w:rPr>
          <w:rFonts w:ascii="Times New Roman" w:hAnsi="Times New Roman"/>
          <w:sz w:val="24"/>
        </w:rPr>
        <w:t>residente</w:t>
      </w:r>
      <w:proofErr w:type="spellEnd"/>
      <w:r>
        <w:rPr>
          <w:rFonts w:ascii="Times New Roman" w:hAnsi="Times New Roman"/>
          <w:sz w:val="24"/>
        </w:rPr>
        <w:t xml:space="preserve"> a ................................................. in via.................................................................................</w:t>
      </w:r>
      <w:r w:rsidR="004149A0">
        <w:rPr>
          <w:rFonts w:ascii="Times New Roman" w:hAnsi="Times New Roman"/>
          <w:sz w:val="24"/>
        </w:rPr>
        <w:t>...................................</w:t>
      </w:r>
      <w:r>
        <w:rPr>
          <w:rFonts w:ascii="Times New Roman" w:hAnsi="Times New Roman"/>
          <w:sz w:val="24"/>
        </w:rPr>
        <w:t xml:space="preserve"> </w:t>
      </w:r>
    </w:p>
    <w:p w14:paraId="54A6BA82" w14:textId="7EEB15F3" w:rsidR="003011E2" w:rsidRDefault="00102F5F">
      <w:pPr>
        <w:jc w:val="both"/>
      </w:pPr>
      <w:r>
        <w:rPr>
          <w:rFonts w:ascii="Times New Roman" w:hAnsi="Times New Roman"/>
          <w:sz w:val="24"/>
        </w:rPr>
        <w:t>n. ….......</w:t>
      </w:r>
      <w:proofErr w:type="spellStart"/>
      <w:r>
        <w:rPr>
          <w:rFonts w:ascii="Times New Roman" w:hAnsi="Times New Roman"/>
          <w:sz w:val="24"/>
        </w:rPr>
        <w:t>frequentante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classe</w:t>
      </w:r>
      <w:proofErr w:type="spellEnd"/>
      <w:r>
        <w:rPr>
          <w:rFonts w:ascii="Times New Roman" w:hAnsi="Times New Roman"/>
          <w:sz w:val="24"/>
        </w:rPr>
        <w:t xml:space="preserve"> ..........</w:t>
      </w:r>
      <w:r w:rsidR="004149A0">
        <w:rPr>
          <w:rFonts w:ascii="Times New Roman" w:hAnsi="Times New Roman"/>
          <w:sz w:val="24"/>
        </w:rPr>
        <w:t>.....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Scuola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dell'Infanzia</w:t>
      </w:r>
      <w:proofErr w:type="spellEnd"/>
      <w:r>
        <w:rPr>
          <w:rFonts w:ascii="Times New Roman" w:hAnsi="Times New Roman"/>
          <w:sz w:val="24"/>
        </w:rPr>
        <w:t>/</w:t>
      </w:r>
      <w:proofErr w:type="spellStart"/>
      <w:r>
        <w:rPr>
          <w:rFonts w:ascii="Times New Roman" w:hAnsi="Times New Roman"/>
          <w:sz w:val="24"/>
        </w:rPr>
        <w:t>Primaria</w:t>
      </w:r>
      <w:proofErr w:type="spellEnd"/>
      <w:r>
        <w:rPr>
          <w:rFonts w:ascii="Times New Roman" w:hAnsi="Times New Roman"/>
          <w:sz w:val="24"/>
        </w:rPr>
        <w:t>/</w:t>
      </w:r>
      <w:proofErr w:type="spellStart"/>
      <w:r w:rsidR="004149A0">
        <w:rPr>
          <w:rFonts w:ascii="Times New Roman" w:hAnsi="Times New Roman"/>
          <w:sz w:val="24"/>
        </w:rPr>
        <w:t>Secondaria</w:t>
      </w:r>
      <w:proofErr w:type="spellEnd"/>
      <w:r w:rsidR="004149A0">
        <w:rPr>
          <w:rFonts w:ascii="Times New Roman" w:hAnsi="Times New Roman"/>
          <w:sz w:val="24"/>
        </w:rPr>
        <w:t xml:space="preserve"> di I </w:t>
      </w:r>
      <w:proofErr w:type="spellStart"/>
      <w:r w:rsidR="004149A0">
        <w:rPr>
          <w:rFonts w:ascii="Times New Roman" w:hAnsi="Times New Roman"/>
          <w:sz w:val="24"/>
        </w:rPr>
        <w:t>grado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plesso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scolastico</w:t>
      </w:r>
      <w:proofErr w:type="spellEnd"/>
      <w:r>
        <w:rPr>
          <w:rFonts w:ascii="Times New Roman" w:hAnsi="Times New Roman"/>
          <w:sz w:val="24"/>
        </w:rPr>
        <w:t>. …………………………………….......</w:t>
      </w:r>
      <w:proofErr w:type="spellStart"/>
      <w:r>
        <w:rPr>
          <w:rFonts w:ascii="Times New Roman" w:hAnsi="Times New Roman"/>
          <w:sz w:val="24"/>
        </w:rPr>
        <w:t>essendo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minore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affetto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seguente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patologia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4149A0">
        <w:rPr>
          <w:rFonts w:ascii="Times New Roman" w:hAnsi="Times New Roman"/>
          <w:sz w:val="24"/>
        </w:rPr>
        <w:t>.........................................................................................................</w:t>
      </w:r>
      <w:r>
        <w:rPr>
          <w:rFonts w:ascii="Times New Roman" w:hAnsi="Times New Roman"/>
          <w:sz w:val="24"/>
        </w:rPr>
        <w:t xml:space="preserve">e </w:t>
      </w:r>
      <w:proofErr w:type="spellStart"/>
      <w:r>
        <w:rPr>
          <w:rFonts w:ascii="Times New Roman" w:hAnsi="Times New Roman"/>
          <w:sz w:val="24"/>
        </w:rPr>
        <w:t>constatata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l'assoluta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necessità</w:t>
      </w:r>
      <w:proofErr w:type="spellEnd"/>
      <w:r>
        <w:rPr>
          <w:rFonts w:ascii="Times New Roman" w:hAnsi="Times New Roman"/>
          <w:sz w:val="24"/>
        </w:rPr>
        <w:t xml:space="preserve">, con la </w:t>
      </w:r>
      <w:proofErr w:type="spellStart"/>
      <w:r>
        <w:rPr>
          <w:rFonts w:ascii="Times New Roman" w:hAnsi="Times New Roman"/>
          <w:sz w:val="24"/>
        </w:rPr>
        <w:t>presente</w:t>
      </w:r>
      <w:proofErr w:type="spellEnd"/>
      <w:r>
        <w:rPr>
          <w:rFonts w:ascii="Times New Roman" w:hAnsi="Times New Roman"/>
          <w:sz w:val="24"/>
        </w:rPr>
        <w:t xml:space="preserve">                                                                     </w:t>
      </w:r>
    </w:p>
    <w:p w14:paraId="1B4DF60E" w14:textId="3E38B397" w:rsidR="003011E2" w:rsidRDefault="00102F5F" w:rsidP="003D22C7">
      <w:pPr>
        <w:jc w:val="center"/>
        <w:rPr>
          <w:rFonts w:ascii="Times New Roman" w:hAnsi="Times New Roman"/>
          <w:b/>
          <w:bCs/>
          <w:sz w:val="24"/>
        </w:rPr>
      </w:pPr>
      <w:proofErr w:type="spellStart"/>
      <w:r w:rsidRPr="004C44CA">
        <w:rPr>
          <w:rFonts w:ascii="Times New Roman" w:hAnsi="Times New Roman"/>
          <w:b/>
          <w:bCs/>
          <w:sz w:val="24"/>
        </w:rPr>
        <w:t>chiedono</w:t>
      </w:r>
      <w:proofErr w:type="spellEnd"/>
      <w:r w:rsidRPr="004C44CA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Pr="004C44CA">
        <w:rPr>
          <w:rFonts w:ascii="Times New Roman" w:hAnsi="Times New Roman"/>
          <w:b/>
          <w:bCs/>
          <w:sz w:val="24"/>
        </w:rPr>
        <w:t>che</w:t>
      </w:r>
      <w:proofErr w:type="spellEnd"/>
    </w:p>
    <w:p w14:paraId="18E52EFC" w14:textId="4429D7BB" w:rsidR="003011E2" w:rsidRDefault="00102F5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□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al/la </w:t>
      </w:r>
      <w:proofErr w:type="spellStart"/>
      <w:r>
        <w:rPr>
          <w:rFonts w:ascii="Times New Roman" w:hAnsi="Times New Roman"/>
          <w:sz w:val="24"/>
        </w:rPr>
        <w:t>proprio</w:t>
      </w:r>
      <w:proofErr w:type="spellEnd"/>
      <w:r>
        <w:rPr>
          <w:rFonts w:ascii="Times New Roman" w:hAnsi="Times New Roman"/>
          <w:sz w:val="24"/>
        </w:rPr>
        <w:t xml:space="preserve">/a </w:t>
      </w:r>
      <w:proofErr w:type="spellStart"/>
      <w:r>
        <w:rPr>
          <w:rFonts w:ascii="Times New Roman" w:hAnsi="Times New Roman"/>
          <w:sz w:val="24"/>
        </w:rPr>
        <w:t>figlio</w:t>
      </w:r>
      <w:proofErr w:type="spellEnd"/>
      <w:r>
        <w:rPr>
          <w:rFonts w:ascii="Times New Roman" w:hAnsi="Times New Roman"/>
          <w:sz w:val="24"/>
        </w:rPr>
        <w:t xml:space="preserve">/a </w:t>
      </w:r>
      <w:proofErr w:type="spellStart"/>
      <w:r>
        <w:rPr>
          <w:rFonts w:ascii="Times New Roman" w:hAnsi="Times New Roman"/>
          <w:sz w:val="24"/>
        </w:rPr>
        <w:t>siano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somministrati</w:t>
      </w:r>
      <w:proofErr w:type="spellEnd"/>
      <w:r>
        <w:rPr>
          <w:rFonts w:ascii="Times New Roman" w:hAnsi="Times New Roman"/>
          <w:sz w:val="24"/>
        </w:rPr>
        <w:t xml:space="preserve"> in </w:t>
      </w:r>
      <w:proofErr w:type="spellStart"/>
      <w:r>
        <w:rPr>
          <w:rFonts w:ascii="Times New Roman" w:hAnsi="Times New Roman"/>
          <w:sz w:val="24"/>
        </w:rPr>
        <w:t>orario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scolastico</w:t>
      </w:r>
      <w:proofErr w:type="spellEnd"/>
      <w:r>
        <w:rPr>
          <w:rFonts w:ascii="Times New Roman" w:hAnsi="Times New Roman"/>
          <w:sz w:val="24"/>
        </w:rPr>
        <w:t xml:space="preserve">, da parte del </w:t>
      </w:r>
      <w:proofErr w:type="spellStart"/>
      <w:r>
        <w:rPr>
          <w:rFonts w:ascii="Times New Roman" w:hAnsi="Times New Roman"/>
          <w:sz w:val="24"/>
        </w:rPr>
        <w:t>personale</w:t>
      </w:r>
      <w:proofErr w:type="spellEnd"/>
      <w:r>
        <w:rPr>
          <w:rFonts w:ascii="Times New Roman" w:hAnsi="Times New Roman"/>
          <w:sz w:val="24"/>
        </w:rPr>
        <w:t xml:space="preserve"> non </w:t>
      </w:r>
      <w:proofErr w:type="spellStart"/>
      <w:r w:rsidR="004C44CA">
        <w:rPr>
          <w:rFonts w:ascii="Times New Roman" w:hAnsi="Times New Roman"/>
          <w:sz w:val="24"/>
        </w:rPr>
        <w:t>sanitario</w:t>
      </w:r>
      <w:proofErr w:type="spellEnd"/>
      <w:r w:rsidR="004C44CA">
        <w:rPr>
          <w:rFonts w:ascii="Times New Roman" w:hAnsi="Times New Roman"/>
          <w:sz w:val="24"/>
        </w:rPr>
        <w:t xml:space="preserve">, </w:t>
      </w:r>
      <w:proofErr w:type="spellStart"/>
      <w:r w:rsidR="004C44CA"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farmaci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indispensabili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previsti</w:t>
      </w:r>
      <w:proofErr w:type="spellEnd"/>
      <w:r>
        <w:rPr>
          <w:rFonts w:ascii="Times New Roman" w:hAnsi="Times New Roman"/>
          <w:sz w:val="24"/>
        </w:rPr>
        <w:t xml:space="preserve"> dal Piano </w:t>
      </w:r>
      <w:proofErr w:type="spellStart"/>
      <w:r>
        <w:rPr>
          <w:rFonts w:ascii="Times New Roman" w:hAnsi="Times New Roman"/>
          <w:sz w:val="24"/>
        </w:rPr>
        <w:t>terapeutico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allegato</w:t>
      </w:r>
      <w:proofErr w:type="spellEnd"/>
      <w:r>
        <w:rPr>
          <w:rFonts w:ascii="Times New Roman" w:hAnsi="Times New Roman"/>
          <w:sz w:val="24"/>
        </w:rPr>
        <w:t xml:space="preserve"> in data___/___/____ dal dott./dott.ssa_____________________</w:t>
      </w:r>
      <w:r w:rsidR="004149A0">
        <w:rPr>
          <w:rFonts w:ascii="Times New Roman" w:hAnsi="Times New Roman"/>
          <w:sz w:val="24"/>
        </w:rPr>
        <w:t>_________________________________________________________</w:t>
      </w:r>
      <w:r>
        <w:rPr>
          <w:rFonts w:ascii="Times New Roman" w:hAnsi="Times New Roman"/>
          <w:sz w:val="24"/>
        </w:rPr>
        <w:t xml:space="preserve">; </w:t>
      </w:r>
    </w:p>
    <w:p w14:paraId="3FF038B6" w14:textId="7D00C03A" w:rsidR="00FC7C58" w:rsidRDefault="00FC7C58" w:rsidP="00FC7C58">
      <w:pPr>
        <w:jc w:val="both"/>
      </w:pPr>
      <w:r>
        <w:rPr>
          <w:rFonts w:ascii="Times New Roman" w:hAnsi="Times New Roman"/>
          <w:sz w:val="24"/>
        </w:rPr>
        <w:t xml:space="preserve">□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al/la </w:t>
      </w:r>
      <w:proofErr w:type="spellStart"/>
      <w:r>
        <w:rPr>
          <w:rFonts w:ascii="Times New Roman" w:hAnsi="Times New Roman"/>
          <w:sz w:val="24"/>
        </w:rPr>
        <w:t>proprio</w:t>
      </w:r>
      <w:proofErr w:type="spellEnd"/>
      <w:r>
        <w:rPr>
          <w:rFonts w:ascii="Times New Roman" w:hAnsi="Times New Roman"/>
          <w:sz w:val="24"/>
        </w:rPr>
        <w:t xml:space="preserve">/a </w:t>
      </w:r>
      <w:proofErr w:type="spellStart"/>
      <w:r>
        <w:rPr>
          <w:rFonts w:ascii="Times New Roman" w:hAnsi="Times New Roman"/>
          <w:sz w:val="24"/>
        </w:rPr>
        <w:t>figlio</w:t>
      </w:r>
      <w:proofErr w:type="spellEnd"/>
      <w:r>
        <w:rPr>
          <w:rFonts w:ascii="Times New Roman" w:hAnsi="Times New Roman"/>
          <w:sz w:val="24"/>
        </w:rPr>
        <w:t xml:space="preserve">/a </w:t>
      </w:r>
      <w:proofErr w:type="spellStart"/>
      <w:r>
        <w:rPr>
          <w:rFonts w:ascii="Times New Roman" w:hAnsi="Times New Roman"/>
          <w:sz w:val="24"/>
        </w:rPr>
        <w:t>siano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somministrati</w:t>
      </w:r>
      <w:proofErr w:type="spellEnd"/>
      <w:r>
        <w:rPr>
          <w:rFonts w:ascii="Times New Roman" w:hAnsi="Times New Roman"/>
          <w:sz w:val="24"/>
        </w:rPr>
        <w:t xml:space="preserve"> in </w:t>
      </w:r>
      <w:proofErr w:type="spellStart"/>
      <w:r>
        <w:rPr>
          <w:rFonts w:ascii="Times New Roman" w:hAnsi="Times New Roman"/>
          <w:sz w:val="24"/>
        </w:rPr>
        <w:t>orario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scolastico</w:t>
      </w:r>
      <w:proofErr w:type="spellEnd"/>
      <w:r>
        <w:rPr>
          <w:rFonts w:ascii="Times New Roman" w:hAnsi="Times New Roman"/>
          <w:sz w:val="24"/>
        </w:rPr>
        <w:t xml:space="preserve">, da parte del </w:t>
      </w:r>
      <w:proofErr w:type="spellStart"/>
      <w:r>
        <w:rPr>
          <w:rFonts w:ascii="Times New Roman" w:hAnsi="Times New Roman"/>
          <w:sz w:val="24"/>
        </w:rPr>
        <w:t>personale</w:t>
      </w:r>
      <w:proofErr w:type="spellEnd"/>
      <w:r>
        <w:rPr>
          <w:rFonts w:ascii="Times New Roman" w:hAnsi="Times New Roman"/>
          <w:sz w:val="24"/>
        </w:rPr>
        <w:t xml:space="preserve"> non </w:t>
      </w:r>
      <w:proofErr w:type="spellStart"/>
      <w:r>
        <w:rPr>
          <w:rFonts w:ascii="Times New Roman" w:hAnsi="Times New Roman"/>
          <w:sz w:val="24"/>
        </w:rPr>
        <w:t>sanitario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farmaci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salvavita</w:t>
      </w:r>
      <w:proofErr w:type="spellEnd"/>
      <w:r>
        <w:rPr>
          <w:rFonts w:ascii="Times New Roman" w:hAnsi="Times New Roman"/>
          <w:sz w:val="24"/>
        </w:rPr>
        <w:t xml:space="preserve">, in </w:t>
      </w:r>
      <w:proofErr w:type="spellStart"/>
      <w:r>
        <w:rPr>
          <w:rFonts w:ascii="Times New Roman" w:hAnsi="Times New Roman"/>
          <w:sz w:val="24"/>
        </w:rPr>
        <w:t>caso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urgenza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dovuti</w:t>
      </w:r>
      <w:proofErr w:type="spellEnd"/>
      <w:r>
        <w:rPr>
          <w:rFonts w:ascii="Times New Roman" w:hAnsi="Times New Roman"/>
          <w:sz w:val="24"/>
        </w:rPr>
        <w:t xml:space="preserve"> al </w:t>
      </w:r>
      <w:proofErr w:type="spellStart"/>
      <w:r>
        <w:rPr>
          <w:rFonts w:ascii="Times New Roman" w:hAnsi="Times New Roman"/>
          <w:sz w:val="24"/>
        </w:rPr>
        <w:t>seguente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evento</w:t>
      </w:r>
      <w:proofErr w:type="spellEnd"/>
      <w:r>
        <w:rPr>
          <w:rFonts w:ascii="Times New Roman" w:hAnsi="Times New Roman"/>
          <w:sz w:val="24"/>
        </w:rPr>
        <w:t xml:space="preserve">______________________________________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medico </w:t>
      </w:r>
      <w:proofErr w:type="spellStart"/>
      <w:r>
        <w:rPr>
          <w:rFonts w:ascii="Times New Roman" w:hAnsi="Times New Roman"/>
          <w:sz w:val="24"/>
        </w:rPr>
        <w:t>stesso</w:t>
      </w:r>
      <w:proofErr w:type="spellEnd"/>
      <w:r>
        <w:rPr>
          <w:rFonts w:ascii="Times New Roman" w:hAnsi="Times New Roman"/>
          <w:sz w:val="24"/>
        </w:rPr>
        <w:t xml:space="preserve"> ha </w:t>
      </w:r>
      <w:proofErr w:type="spellStart"/>
      <w:r>
        <w:rPr>
          <w:rFonts w:ascii="Times New Roman" w:hAnsi="Times New Roman"/>
          <w:sz w:val="24"/>
        </w:rPr>
        <w:t>indicato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nel</w:t>
      </w:r>
      <w:proofErr w:type="spellEnd"/>
      <w:r>
        <w:rPr>
          <w:rFonts w:ascii="Times New Roman" w:hAnsi="Times New Roman"/>
          <w:sz w:val="24"/>
        </w:rPr>
        <w:t xml:space="preserve"> Piano </w:t>
      </w:r>
      <w:proofErr w:type="spellStart"/>
      <w:r>
        <w:rPr>
          <w:rFonts w:ascii="Times New Roman" w:hAnsi="Times New Roman"/>
          <w:sz w:val="24"/>
        </w:rPr>
        <w:t>terapeutico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allegato</w:t>
      </w:r>
      <w:proofErr w:type="spellEnd"/>
      <w:r>
        <w:rPr>
          <w:rFonts w:ascii="Times New Roman" w:hAnsi="Times New Roman"/>
          <w:sz w:val="24"/>
        </w:rPr>
        <w:t xml:space="preserve"> in data___/___/____ dal </w:t>
      </w:r>
      <w:proofErr w:type="spellStart"/>
      <w:r>
        <w:rPr>
          <w:rFonts w:ascii="Times New Roman" w:hAnsi="Times New Roman"/>
          <w:sz w:val="24"/>
        </w:rPr>
        <w:t>dott</w:t>
      </w:r>
      <w:proofErr w:type="spellEnd"/>
      <w:r>
        <w:rPr>
          <w:rFonts w:ascii="Times New Roman" w:hAnsi="Times New Roman"/>
          <w:sz w:val="24"/>
        </w:rPr>
        <w:t>./</w:t>
      </w:r>
      <w:proofErr w:type="spellStart"/>
      <w:r>
        <w:rPr>
          <w:rFonts w:ascii="Times New Roman" w:hAnsi="Times New Roman"/>
          <w:sz w:val="24"/>
        </w:rPr>
        <w:t>dott.ssa</w:t>
      </w:r>
      <w:proofErr w:type="spellEnd"/>
      <w:r>
        <w:rPr>
          <w:rFonts w:ascii="Times New Roman" w:hAnsi="Times New Roman"/>
          <w:sz w:val="24"/>
        </w:rPr>
        <w:t xml:space="preserve">_______________________; </w:t>
      </w:r>
    </w:p>
    <w:p w14:paraId="2B48405B" w14:textId="0029703E" w:rsidR="003011E2" w:rsidRPr="004C44CA" w:rsidRDefault="00102F5F" w:rsidP="004C44CA">
      <w:pPr>
        <w:jc w:val="center"/>
        <w:rPr>
          <w:b/>
          <w:bCs/>
        </w:rPr>
      </w:pPr>
      <w:r w:rsidRPr="004C44CA">
        <w:rPr>
          <w:rFonts w:ascii="Times New Roman" w:hAnsi="Times New Roman"/>
          <w:b/>
          <w:bCs/>
          <w:sz w:val="24"/>
        </w:rPr>
        <w:t>(</w:t>
      </w:r>
      <w:proofErr w:type="spellStart"/>
      <w:r w:rsidRPr="004C44CA">
        <w:rPr>
          <w:rFonts w:ascii="Times New Roman" w:hAnsi="Times New Roman"/>
          <w:b/>
          <w:bCs/>
          <w:sz w:val="24"/>
        </w:rPr>
        <w:t>oppure</w:t>
      </w:r>
      <w:proofErr w:type="spellEnd"/>
      <w:r w:rsidRPr="004C44CA">
        <w:rPr>
          <w:rFonts w:ascii="Times New Roman" w:hAnsi="Times New Roman"/>
          <w:b/>
          <w:bCs/>
          <w:sz w:val="24"/>
        </w:rPr>
        <w:t>)</w:t>
      </w:r>
    </w:p>
    <w:p w14:paraId="75E078BA" w14:textId="587CB0EB" w:rsidR="004C44CA" w:rsidRDefault="00102F5F" w:rsidP="004C44C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□ </w:t>
      </w:r>
      <w:proofErr w:type="spellStart"/>
      <w:r>
        <w:rPr>
          <w:rFonts w:ascii="Times New Roman" w:hAnsi="Times New Roman"/>
          <w:sz w:val="24"/>
        </w:rPr>
        <w:t>Qualora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l’alunno</w:t>
      </w:r>
      <w:proofErr w:type="spellEnd"/>
      <w:r>
        <w:rPr>
          <w:rFonts w:ascii="Times New Roman" w:hAnsi="Times New Roman"/>
          <w:sz w:val="24"/>
        </w:rPr>
        <w:t xml:space="preserve">/a non </w:t>
      </w:r>
      <w:proofErr w:type="spellStart"/>
      <w:r>
        <w:rPr>
          <w:rFonts w:ascii="Times New Roman" w:hAnsi="Times New Roman"/>
          <w:sz w:val="24"/>
        </w:rPr>
        <w:t>sia</w:t>
      </w:r>
      <w:proofErr w:type="spellEnd"/>
      <w:r>
        <w:rPr>
          <w:rFonts w:ascii="Times New Roman" w:hAnsi="Times New Roman"/>
          <w:sz w:val="24"/>
        </w:rPr>
        <w:t xml:space="preserve"> in </w:t>
      </w:r>
      <w:proofErr w:type="spellStart"/>
      <w:r>
        <w:rPr>
          <w:rFonts w:ascii="Times New Roman" w:hAnsi="Times New Roman"/>
          <w:sz w:val="24"/>
        </w:rPr>
        <w:t>grado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autosomministrarsi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farmaco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sottoscritti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genitori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richiedono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poter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accedere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locali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scolastici</w:t>
      </w:r>
      <w:proofErr w:type="spellEnd"/>
      <w:r>
        <w:rPr>
          <w:rFonts w:ascii="Times New Roman" w:hAnsi="Times New Roman"/>
          <w:sz w:val="24"/>
        </w:rPr>
        <w:t xml:space="preserve"> per </w:t>
      </w:r>
      <w:proofErr w:type="spellStart"/>
      <w:r>
        <w:rPr>
          <w:rFonts w:ascii="Times New Roman" w:hAnsi="Times New Roman"/>
          <w:sz w:val="24"/>
        </w:rPr>
        <w:t>procedere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personalmente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somministrazione</w:t>
      </w:r>
      <w:proofErr w:type="spellEnd"/>
      <w:r>
        <w:rPr>
          <w:rFonts w:ascii="Times New Roman" w:hAnsi="Times New Roman"/>
          <w:sz w:val="24"/>
        </w:rPr>
        <w:t xml:space="preserve">, in </w:t>
      </w:r>
      <w:proofErr w:type="spellStart"/>
      <w:r>
        <w:rPr>
          <w:rFonts w:ascii="Times New Roman" w:hAnsi="Times New Roman"/>
          <w:sz w:val="24"/>
        </w:rPr>
        <w:t>accordo</w:t>
      </w:r>
      <w:proofErr w:type="spellEnd"/>
      <w:r>
        <w:rPr>
          <w:rFonts w:ascii="Times New Roman" w:hAnsi="Times New Roman"/>
          <w:sz w:val="24"/>
        </w:rPr>
        <w:t xml:space="preserve"> con la </w:t>
      </w:r>
      <w:proofErr w:type="spellStart"/>
      <w:r>
        <w:rPr>
          <w:rFonts w:ascii="Times New Roman" w:hAnsi="Times New Roman"/>
          <w:sz w:val="24"/>
        </w:rPr>
        <w:t>Dirigen</w:t>
      </w:r>
      <w:r w:rsidR="003D22C7">
        <w:rPr>
          <w:rFonts w:ascii="Times New Roman" w:hAnsi="Times New Roman"/>
          <w:sz w:val="24"/>
        </w:rPr>
        <w:t>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="003D22C7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colastica</w:t>
      </w:r>
      <w:proofErr w:type="spellEnd"/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br/>
      </w:r>
    </w:p>
    <w:p w14:paraId="46BB452D" w14:textId="1DF1109B" w:rsidR="004C44CA" w:rsidRDefault="00102F5F" w:rsidP="004C44CA">
      <w:pPr>
        <w:spacing w:after="0" w:line="240" w:lineRule="auto"/>
      </w:pPr>
      <w:bookmarkStart w:id="1" w:name="_Hlk208919946"/>
      <w:r>
        <w:rPr>
          <w:rFonts w:ascii="Times New Roman" w:hAnsi="Times New Roman"/>
          <w:sz w:val="24"/>
        </w:rPr>
        <w:t>Firma del padre: ...................................................</w:t>
      </w:r>
      <w:r w:rsidR="004C44CA">
        <w:rPr>
          <w:rFonts w:ascii="Times New Roman" w:hAnsi="Times New Roman"/>
          <w:sz w:val="24"/>
        </w:rPr>
        <w:t>....................................................................................................</w:t>
      </w:r>
      <w:r>
        <w:rPr>
          <w:rFonts w:ascii="Times New Roman" w:hAnsi="Times New Roman"/>
          <w:sz w:val="24"/>
        </w:rPr>
        <w:br/>
        <w:t xml:space="preserve">Firma </w:t>
      </w:r>
      <w:proofErr w:type="spellStart"/>
      <w:r>
        <w:rPr>
          <w:rFonts w:ascii="Times New Roman" w:hAnsi="Times New Roman"/>
          <w:sz w:val="24"/>
        </w:rPr>
        <w:t>della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madre</w:t>
      </w:r>
      <w:proofErr w:type="spellEnd"/>
      <w:r>
        <w:rPr>
          <w:rFonts w:ascii="Times New Roman" w:hAnsi="Times New Roman"/>
          <w:sz w:val="24"/>
        </w:rPr>
        <w:t xml:space="preserve">: </w:t>
      </w:r>
      <w:r w:rsidR="004C44CA"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</w:t>
      </w:r>
      <w:r w:rsidR="004C44CA">
        <w:rPr>
          <w:rFonts w:ascii="Times New Roman" w:hAnsi="Times New Roman"/>
          <w:sz w:val="24"/>
        </w:rPr>
        <w:br/>
      </w:r>
      <w:bookmarkEnd w:id="1"/>
    </w:p>
    <w:p w14:paraId="5369D272" w14:textId="77777777" w:rsidR="004C44CA" w:rsidRDefault="004C44CA" w:rsidP="004C44CA">
      <w:pPr>
        <w:spacing w:after="0" w:line="240" w:lineRule="auto"/>
      </w:pPr>
    </w:p>
    <w:p w14:paraId="6833A93A" w14:textId="77777777" w:rsidR="004C44CA" w:rsidRDefault="00102F5F" w:rsidP="003D22C7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 xml:space="preserve">□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l’alunno</w:t>
      </w:r>
      <w:proofErr w:type="spellEnd"/>
      <w:r>
        <w:rPr>
          <w:rFonts w:ascii="Times New Roman" w:hAnsi="Times New Roman"/>
          <w:sz w:val="24"/>
        </w:rPr>
        <w:t xml:space="preserve">/a, </w:t>
      </w:r>
      <w:proofErr w:type="spellStart"/>
      <w:r>
        <w:rPr>
          <w:rFonts w:ascii="Times New Roman" w:hAnsi="Times New Roman"/>
          <w:sz w:val="24"/>
        </w:rPr>
        <w:t>essendo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adeguatamente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addestrato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possa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autosomministrarsi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farmaco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salvavita</w:t>
      </w:r>
      <w:proofErr w:type="spellEnd"/>
      <w:r>
        <w:rPr>
          <w:rFonts w:ascii="Times New Roman" w:hAnsi="Times New Roman"/>
          <w:sz w:val="24"/>
        </w:rPr>
        <w:t xml:space="preserve"> secondo le </w:t>
      </w:r>
      <w:proofErr w:type="spellStart"/>
      <w:r>
        <w:rPr>
          <w:rFonts w:ascii="Times New Roman" w:hAnsi="Times New Roman"/>
          <w:sz w:val="24"/>
        </w:rPr>
        <w:t>modalità</w:t>
      </w:r>
      <w:proofErr w:type="spellEnd"/>
      <w:r>
        <w:rPr>
          <w:rFonts w:ascii="Times New Roman" w:hAnsi="Times New Roman"/>
          <w:sz w:val="24"/>
        </w:rPr>
        <w:t xml:space="preserve"> indicate </w:t>
      </w:r>
      <w:proofErr w:type="spellStart"/>
      <w:r>
        <w:rPr>
          <w:rFonts w:ascii="Times New Roman" w:hAnsi="Times New Roman"/>
          <w:sz w:val="24"/>
        </w:rPr>
        <w:t>nel</w:t>
      </w:r>
      <w:proofErr w:type="spellEnd"/>
      <w:r>
        <w:rPr>
          <w:rFonts w:ascii="Times New Roman" w:hAnsi="Times New Roman"/>
          <w:sz w:val="24"/>
        </w:rPr>
        <w:t xml:space="preserve"> Piano </w:t>
      </w:r>
      <w:proofErr w:type="spellStart"/>
      <w:r>
        <w:rPr>
          <w:rFonts w:ascii="Times New Roman" w:hAnsi="Times New Roman"/>
          <w:sz w:val="24"/>
        </w:rPr>
        <w:t>terapeutico</w:t>
      </w:r>
      <w:proofErr w:type="spellEnd"/>
      <w:r>
        <w:rPr>
          <w:rFonts w:ascii="Times New Roman" w:hAnsi="Times New Roman"/>
          <w:sz w:val="24"/>
        </w:rPr>
        <w:t xml:space="preserve">, sotto la </w:t>
      </w:r>
      <w:proofErr w:type="spellStart"/>
      <w:r>
        <w:rPr>
          <w:rFonts w:ascii="Times New Roman" w:hAnsi="Times New Roman"/>
          <w:sz w:val="24"/>
        </w:rPr>
        <w:t>responsabilità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genitori</w:t>
      </w:r>
      <w:proofErr w:type="spellEnd"/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 w:rsidR="004C44CA">
        <w:rPr>
          <w:rFonts w:ascii="Times New Roman" w:hAnsi="Times New Roman"/>
          <w:sz w:val="24"/>
        </w:rPr>
        <w:t>Firma del padre: .......................................................................................................................................................</w:t>
      </w:r>
      <w:r w:rsidR="004C44CA">
        <w:rPr>
          <w:rFonts w:ascii="Times New Roman" w:hAnsi="Times New Roman"/>
          <w:sz w:val="24"/>
        </w:rPr>
        <w:br/>
        <w:t xml:space="preserve">Firma </w:t>
      </w:r>
      <w:proofErr w:type="spellStart"/>
      <w:r w:rsidR="004C44CA">
        <w:rPr>
          <w:rFonts w:ascii="Times New Roman" w:hAnsi="Times New Roman"/>
          <w:sz w:val="24"/>
        </w:rPr>
        <w:t>della</w:t>
      </w:r>
      <w:proofErr w:type="spellEnd"/>
      <w:r w:rsidR="004C44CA">
        <w:rPr>
          <w:rFonts w:ascii="Times New Roman" w:hAnsi="Times New Roman"/>
          <w:sz w:val="24"/>
        </w:rPr>
        <w:t xml:space="preserve"> </w:t>
      </w:r>
      <w:proofErr w:type="spellStart"/>
      <w:r w:rsidR="004C44CA">
        <w:rPr>
          <w:rFonts w:ascii="Times New Roman" w:hAnsi="Times New Roman"/>
          <w:sz w:val="24"/>
        </w:rPr>
        <w:t>madre</w:t>
      </w:r>
      <w:proofErr w:type="spellEnd"/>
      <w:r w:rsidR="004C44CA">
        <w:rPr>
          <w:rFonts w:ascii="Times New Roman" w:hAnsi="Times New Roman"/>
          <w:sz w:val="24"/>
        </w:rPr>
        <w:t>: ...................................................................................................................................................</w:t>
      </w:r>
      <w:r w:rsidR="004C44CA">
        <w:rPr>
          <w:rFonts w:ascii="Times New Roman" w:hAnsi="Times New Roman"/>
          <w:sz w:val="24"/>
        </w:rPr>
        <w:br/>
      </w:r>
    </w:p>
    <w:p w14:paraId="732E0C60" w14:textId="2AF084A8" w:rsidR="003011E2" w:rsidRDefault="003011E2" w:rsidP="004C44CA">
      <w:pPr>
        <w:spacing w:after="0" w:line="240" w:lineRule="auto"/>
        <w:rPr>
          <w:rFonts w:ascii="Times New Roman" w:hAnsi="Times New Roman"/>
          <w:sz w:val="24"/>
        </w:rPr>
      </w:pPr>
    </w:p>
    <w:p w14:paraId="1E08C977" w14:textId="77777777" w:rsidR="003011E2" w:rsidRDefault="00102F5F">
      <w:pPr>
        <w:jc w:val="both"/>
      </w:pPr>
      <w:r>
        <w:rPr>
          <w:rFonts w:ascii="Times New Roman" w:hAnsi="Times New Roman"/>
          <w:sz w:val="24"/>
        </w:rPr>
        <w:t xml:space="preserve">I </w:t>
      </w:r>
      <w:proofErr w:type="spellStart"/>
      <w:r>
        <w:rPr>
          <w:rFonts w:ascii="Times New Roman" w:hAnsi="Times New Roman"/>
          <w:sz w:val="24"/>
        </w:rPr>
        <w:t>sottoscritti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esprimono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consenso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affinché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personale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scuola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individuato</w:t>
      </w:r>
      <w:proofErr w:type="spellEnd"/>
      <w:r>
        <w:rPr>
          <w:rFonts w:ascii="Times New Roman" w:hAnsi="Times New Roman"/>
          <w:sz w:val="24"/>
        </w:rPr>
        <w:t xml:space="preserve"> dal </w:t>
      </w:r>
      <w:proofErr w:type="spellStart"/>
      <w:r>
        <w:rPr>
          <w:rFonts w:ascii="Times New Roman" w:hAnsi="Times New Roman"/>
          <w:sz w:val="24"/>
        </w:rPr>
        <w:t>Dirigente</w:t>
      </w:r>
      <w:proofErr w:type="spellEnd"/>
      <w:r>
        <w:rPr>
          <w:rFonts w:ascii="Times New Roman" w:hAnsi="Times New Roman"/>
          <w:sz w:val="24"/>
        </w:rPr>
        <w:t xml:space="preserve"> e, </w:t>
      </w:r>
      <w:proofErr w:type="spellStart"/>
      <w:r>
        <w:rPr>
          <w:rFonts w:ascii="Times New Roman" w:hAnsi="Times New Roman"/>
          <w:sz w:val="24"/>
        </w:rPr>
        <w:t>resosi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disponibile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somministri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farmaci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previsti</w:t>
      </w:r>
      <w:proofErr w:type="spellEnd"/>
      <w:r>
        <w:rPr>
          <w:rFonts w:ascii="Times New Roman" w:hAnsi="Times New Roman"/>
          <w:sz w:val="24"/>
        </w:rPr>
        <w:t xml:space="preserve"> dal Piano </w:t>
      </w:r>
      <w:proofErr w:type="spellStart"/>
      <w:r>
        <w:rPr>
          <w:rFonts w:ascii="Times New Roman" w:hAnsi="Times New Roman"/>
          <w:sz w:val="24"/>
        </w:rPr>
        <w:t>terapeutico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sollevano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medesimo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personale</w:t>
      </w:r>
      <w:proofErr w:type="spellEnd"/>
      <w:r>
        <w:rPr>
          <w:rFonts w:ascii="Times New Roman" w:hAnsi="Times New Roman"/>
          <w:sz w:val="24"/>
        </w:rPr>
        <w:t xml:space="preserve"> da </w:t>
      </w:r>
      <w:proofErr w:type="spellStart"/>
      <w:r>
        <w:rPr>
          <w:rFonts w:ascii="Times New Roman" w:hAnsi="Times New Roman"/>
          <w:sz w:val="24"/>
        </w:rPr>
        <w:t>qualsivoglia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responsabilità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derivante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somministrazione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stessa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farmaco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purché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effettuata</w:t>
      </w:r>
      <w:proofErr w:type="spellEnd"/>
      <w:r>
        <w:rPr>
          <w:rFonts w:ascii="Times New Roman" w:hAnsi="Times New Roman"/>
          <w:sz w:val="24"/>
        </w:rPr>
        <w:t xml:space="preserve"> in </w:t>
      </w:r>
      <w:proofErr w:type="spellStart"/>
      <w:r>
        <w:rPr>
          <w:rFonts w:ascii="Times New Roman" w:hAnsi="Times New Roman"/>
          <w:sz w:val="24"/>
        </w:rPr>
        <w:t>ottemperanza</w:t>
      </w:r>
      <w:proofErr w:type="spellEnd"/>
      <w:r>
        <w:rPr>
          <w:rFonts w:ascii="Times New Roman" w:hAnsi="Times New Roman"/>
          <w:sz w:val="24"/>
        </w:rPr>
        <w:t xml:space="preserve"> al Piano </w:t>
      </w:r>
      <w:proofErr w:type="spellStart"/>
      <w:r>
        <w:rPr>
          <w:rFonts w:ascii="Times New Roman" w:hAnsi="Times New Roman"/>
          <w:sz w:val="24"/>
        </w:rPr>
        <w:t>terapeutico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52259F77" w14:textId="77777777" w:rsidR="003011E2" w:rsidRDefault="00102F5F">
      <w:pPr>
        <w:jc w:val="both"/>
      </w:pPr>
      <w:r>
        <w:rPr>
          <w:rFonts w:ascii="Times New Roman" w:hAnsi="Times New Roman"/>
          <w:sz w:val="24"/>
        </w:rPr>
        <w:t xml:space="preserve">I </w:t>
      </w:r>
      <w:proofErr w:type="spellStart"/>
      <w:r>
        <w:rPr>
          <w:rFonts w:ascii="Times New Roman" w:hAnsi="Times New Roman"/>
          <w:sz w:val="24"/>
        </w:rPr>
        <w:t>sottoscritti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avranno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cura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provvedere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fornitura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all’adeguato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rifornimento</w:t>
      </w:r>
      <w:proofErr w:type="spellEnd"/>
      <w:r>
        <w:rPr>
          <w:rFonts w:ascii="Times New Roman" w:hAnsi="Times New Roman"/>
          <w:sz w:val="24"/>
        </w:rPr>
        <w:t xml:space="preserve"> e/o </w:t>
      </w:r>
      <w:proofErr w:type="spellStart"/>
      <w:r>
        <w:rPr>
          <w:rFonts w:ascii="Times New Roman" w:hAnsi="Times New Roman"/>
          <w:sz w:val="24"/>
        </w:rPr>
        <w:t>sostituzione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farmaci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anche</w:t>
      </w:r>
      <w:proofErr w:type="spellEnd"/>
      <w:r>
        <w:rPr>
          <w:rFonts w:ascii="Times New Roman" w:hAnsi="Times New Roman"/>
          <w:sz w:val="24"/>
        </w:rPr>
        <w:t xml:space="preserve"> in </w:t>
      </w:r>
      <w:proofErr w:type="spellStart"/>
      <w:r>
        <w:rPr>
          <w:rFonts w:ascii="Times New Roman" w:hAnsi="Times New Roman"/>
          <w:sz w:val="24"/>
        </w:rPr>
        <w:t>relazione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loro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scadenza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consapevoli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in </w:t>
      </w:r>
      <w:proofErr w:type="spellStart"/>
      <w:r>
        <w:rPr>
          <w:rFonts w:ascii="Times New Roman" w:hAnsi="Times New Roman"/>
          <w:sz w:val="24"/>
        </w:rPr>
        <w:t>caso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farmaco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scaduto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questo</w:t>
      </w:r>
      <w:proofErr w:type="spellEnd"/>
      <w:r>
        <w:rPr>
          <w:rFonts w:ascii="Times New Roman" w:hAnsi="Times New Roman"/>
          <w:sz w:val="24"/>
        </w:rPr>
        <w:t xml:space="preserve"> non </w:t>
      </w:r>
      <w:proofErr w:type="spellStart"/>
      <w:r>
        <w:rPr>
          <w:rFonts w:ascii="Times New Roman" w:hAnsi="Times New Roman"/>
          <w:sz w:val="24"/>
        </w:rPr>
        <w:t>potrà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essere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somministrato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08636BC7" w14:textId="3779306B" w:rsidR="003011E2" w:rsidRDefault="00102F5F">
      <w:pPr>
        <w:jc w:val="both"/>
      </w:pPr>
      <w:r>
        <w:rPr>
          <w:rFonts w:ascii="Times New Roman" w:hAnsi="Times New Roman"/>
          <w:sz w:val="24"/>
        </w:rPr>
        <w:lastRenderedPageBreak/>
        <w:t xml:space="preserve">I </w:t>
      </w:r>
      <w:proofErr w:type="spellStart"/>
      <w:r>
        <w:rPr>
          <w:rFonts w:ascii="Times New Roman" w:hAnsi="Times New Roman"/>
          <w:sz w:val="24"/>
        </w:rPr>
        <w:t>sottoscritti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provvederanno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rinnovare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documentazione</w:t>
      </w:r>
      <w:proofErr w:type="spellEnd"/>
      <w:r>
        <w:rPr>
          <w:rFonts w:ascii="Times New Roman" w:hAnsi="Times New Roman"/>
          <w:sz w:val="24"/>
        </w:rPr>
        <w:t xml:space="preserve"> al </w:t>
      </w:r>
      <w:proofErr w:type="spellStart"/>
      <w:r>
        <w:rPr>
          <w:rFonts w:ascii="Times New Roman" w:hAnsi="Times New Roman"/>
          <w:sz w:val="24"/>
        </w:rPr>
        <w:t>variare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posologia</w:t>
      </w:r>
      <w:proofErr w:type="spellEnd"/>
      <w:r>
        <w:rPr>
          <w:rFonts w:ascii="Times New Roman" w:hAnsi="Times New Roman"/>
          <w:sz w:val="24"/>
        </w:rPr>
        <w:t xml:space="preserve"> e ad </w:t>
      </w:r>
      <w:proofErr w:type="spellStart"/>
      <w:r>
        <w:rPr>
          <w:rFonts w:ascii="Times New Roman" w:hAnsi="Times New Roman"/>
          <w:sz w:val="24"/>
        </w:rPr>
        <w:t>ogni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passaggio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scolastico</w:t>
      </w:r>
      <w:proofErr w:type="spellEnd"/>
      <w:r>
        <w:rPr>
          <w:rFonts w:ascii="Times New Roman" w:hAnsi="Times New Roman"/>
          <w:sz w:val="24"/>
        </w:rPr>
        <w:t>/</w:t>
      </w:r>
      <w:proofErr w:type="spellStart"/>
      <w:r>
        <w:rPr>
          <w:rFonts w:ascii="Times New Roman" w:hAnsi="Times New Roman"/>
          <w:sz w:val="24"/>
        </w:rPr>
        <w:t>trasferimento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nonché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comunicare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tempestivamente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documentare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adeguatamente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</w:t>
      </w:r>
      <w:r w:rsidR="0003694B">
        <w:rPr>
          <w:rFonts w:ascii="Times New Roman" w:hAnsi="Times New Roman"/>
          <w:sz w:val="24"/>
        </w:rPr>
        <w:t>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Dirigente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Scolastic</w:t>
      </w:r>
      <w:r w:rsidR="0003694B">
        <w:rPr>
          <w:rFonts w:ascii="Times New Roman" w:hAnsi="Times New Roman"/>
          <w:sz w:val="24"/>
        </w:rPr>
        <w:t>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mediante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certificazione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medica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ogni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variazione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stato</w:t>
      </w:r>
      <w:proofErr w:type="spellEnd"/>
      <w:r>
        <w:rPr>
          <w:rFonts w:ascii="Times New Roman" w:hAnsi="Times New Roman"/>
          <w:sz w:val="24"/>
        </w:rPr>
        <w:t xml:space="preserve"> di salute </w:t>
      </w:r>
      <w:proofErr w:type="spellStart"/>
      <w:r>
        <w:rPr>
          <w:rFonts w:ascii="Times New Roman" w:hAnsi="Times New Roman"/>
          <w:sz w:val="24"/>
        </w:rPr>
        <w:t>dell'allievo</w:t>
      </w:r>
      <w:proofErr w:type="spellEnd"/>
      <w:r>
        <w:rPr>
          <w:rFonts w:ascii="Times New Roman" w:hAnsi="Times New Roman"/>
          <w:sz w:val="24"/>
        </w:rPr>
        <w:t xml:space="preserve">/a </w:t>
      </w:r>
      <w:proofErr w:type="spellStart"/>
      <w:r>
        <w:rPr>
          <w:rFonts w:ascii="Times New Roman" w:hAnsi="Times New Roman"/>
          <w:sz w:val="24"/>
        </w:rPr>
        <w:t>medesimo</w:t>
      </w:r>
      <w:proofErr w:type="spellEnd"/>
      <w:r>
        <w:rPr>
          <w:rFonts w:ascii="Times New Roman" w:hAnsi="Times New Roman"/>
          <w:sz w:val="24"/>
        </w:rPr>
        <w:t xml:space="preserve">/a </w:t>
      </w:r>
      <w:proofErr w:type="spellStart"/>
      <w:r>
        <w:rPr>
          <w:rFonts w:ascii="Times New Roman" w:hAnsi="Times New Roman"/>
          <w:sz w:val="24"/>
        </w:rPr>
        <w:t>rilevante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somministrazione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così</w:t>
      </w:r>
      <w:proofErr w:type="spellEnd"/>
      <w:r>
        <w:rPr>
          <w:rFonts w:ascii="Times New Roman" w:hAnsi="Times New Roman"/>
          <w:sz w:val="24"/>
        </w:rPr>
        <w:t xml:space="preserve"> come </w:t>
      </w:r>
      <w:proofErr w:type="spellStart"/>
      <w:r>
        <w:rPr>
          <w:rFonts w:ascii="Times New Roman" w:hAnsi="Times New Roman"/>
          <w:sz w:val="24"/>
        </w:rPr>
        <w:t>ogni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variazione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necessità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somministrazione</w:t>
      </w:r>
      <w:proofErr w:type="spellEnd"/>
      <w:r>
        <w:rPr>
          <w:rFonts w:ascii="Times New Roman" w:hAnsi="Times New Roman"/>
          <w:sz w:val="24"/>
        </w:rPr>
        <w:t xml:space="preserve"> e/o la </w:t>
      </w:r>
      <w:proofErr w:type="spellStart"/>
      <w:r>
        <w:rPr>
          <w:rFonts w:ascii="Times New Roman" w:hAnsi="Times New Roman"/>
          <w:sz w:val="24"/>
        </w:rPr>
        <w:t>sospensione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trattamento</w:t>
      </w:r>
      <w:proofErr w:type="spellEnd"/>
      <w:r>
        <w:rPr>
          <w:rFonts w:ascii="Times New Roman" w:hAnsi="Times New Roman"/>
          <w:sz w:val="24"/>
        </w:rPr>
        <w:t xml:space="preserve">.  </w:t>
      </w:r>
    </w:p>
    <w:p w14:paraId="692A7912" w14:textId="77777777" w:rsidR="003011E2" w:rsidRDefault="00102F5F">
      <w:pPr>
        <w:jc w:val="both"/>
      </w:pPr>
      <w:r>
        <w:rPr>
          <w:rFonts w:ascii="Times New Roman" w:hAnsi="Times New Roman"/>
          <w:sz w:val="24"/>
        </w:rPr>
        <w:t xml:space="preserve">I </w:t>
      </w:r>
      <w:proofErr w:type="spellStart"/>
      <w:r>
        <w:rPr>
          <w:rFonts w:ascii="Times New Roman" w:hAnsi="Times New Roman"/>
          <w:sz w:val="24"/>
        </w:rPr>
        <w:t>sottoscritti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consapevoli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tale </w:t>
      </w:r>
      <w:proofErr w:type="spellStart"/>
      <w:r>
        <w:rPr>
          <w:rFonts w:ascii="Times New Roman" w:hAnsi="Times New Roman"/>
          <w:sz w:val="24"/>
        </w:rPr>
        <w:t>richiesta</w:t>
      </w:r>
      <w:proofErr w:type="spellEnd"/>
      <w:r>
        <w:rPr>
          <w:rFonts w:ascii="Times New Roman" w:hAnsi="Times New Roman"/>
          <w:sz w:val="24"/>
        </w:rPr>
        <w:t xml:space="preserve"> non è </w:t>
      </w:r>
      <w:proofErr w:type="spellStart"/>
      <w:r>
        <w:rPr>
          <w:rFonts w:ascii="Times New Roman" w:hAnsi="Times New Roman"/>
          <w:sz w:val="24"/>
        </w:rPr>
        <w:t>valida</w:t>
      </w:r>
      <w:proofErr w:type="spellEnd"/>
      <w:r>
        <w:rPr>
          <w:rFonts w:ascii="Times New Roman" w:hAnsi="Times New Roman"/>
          <w:sz w:val="24"/>
        </w:rPr>
        <w:t xml:space="preserve"> per la </w:t>
      </w:r>
      <w:proofErr w:type="spellStart"/>
      <w:r>
        <w:rPr>
          <w:rFonts w:ascii="Times New Roman" w:hAnsi="Times New Roman"/>
          <w:sz w:val="24"/>
        </w:rPr>
        <w:t>somministrazione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farmaci</w:t>
      </w:r>
      <w:proofErr w:type="spellEnd"/>
      <w:r>
        <w:rPr>
          <w:rFonts w:ascii="Times New Roman" w:hAnsi="Times New Roman"/>
          <w:sz w:val="24"/>
        </w:rPr>
        <w:t xml:space="preserve"> in </w:t>
      </w:r>
      <w:proofErr w:type="spellStart"/>
      <w:r>
        <w:rPr>
          <w:rFonts w:ascii="Times New Roman" w:hAnsi="Times New Roman"/>
          <w:sz w:val="24"/>
        </w:rPr>
        <w:t>caso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partecipazione</w:t>
      </w:r>
      <w:proofErr w:type="spellEnd"/>
      <w:r>
        <w:rPr>
          <w:rFonts w:ascii="Times New Roman" w:hAnsi="Times New Roman"/>
          <w:sz w:val="24"/>
        </w:rPr>
        <w:t xml:space="preserve"> del/la </w:t>
      </w:r>
      <w:proofErr w:type="spellStart"/>
      <w:r>
        <w:rPr>
          <w:rFonts w:ascii="Times New Roman" w:hAnsi="Times New Roman"/>
          <w:sz w:val="24"/>
        </w:rPr>
        <w:t>figlio</w:t>
      </w:r>
      <w:proofErr w:type="spellEnd"/>
      <w:r>
        <w:rPr>
          <w:rFonts w:ascii="Times New Roman" w:hAnsi="Times New Roman"/>
          <w:sz w:val="24"/>
        </w:rPr>
        <w:t xml:space="preserve">/a </w:t>
      </w:r>
      <w:proofErr w:type="spellStart"/>
      <w:r>
        <w:rPr>
          <w:rFonts w:ascii="Times New Roman" w:hAnsi="Times New Roman"/>
          <w:sz w:val="24"/>
        </w:rPr>
        <w:t>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viaggi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istruzione</w:t>
      </w:r>
      <w:proofErr w:type="spellEnd"/>
      <w:r>
        <w:rPr>
          <w:rFonts w:ascii="Times New Roman" w:hAnsi="Times New Roman"/>
          <w:sz w:val="24"/>
        </w:rPr>
        <w:t xml:space="preserve"> e/o </w:t>
      </w:r>
      <w:proofErr w:type="spellStart"/>
      <w:r>
        <w:rPr>
          <w:rFonts w:ascii="Times New Roman" w:hAnsi="Times New Roman"/>
          <w:sz w:val="24"/>
        </w:rPr>
        <w:t>visite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guidate</w:t>
      </w:r>
      <w:proofErr w:type="spellEnd"/>
      <w:r>
        <w:rPr>
          <w:rFonts w:ascii="Times New Roman" w:hAnsi="Times New Roman"/>
          <w:sz w:val="24"/>
        </w:rPr>
        <w:t xml:space="preserve">, per le </w:t>
      </w:r>
      <w:proofErr w:type="spellStart"/>
      <w:r>
        <w:rPr>
          <w:rFonts w:ascii="Times New Roman" w:hAnsi="Times New Roman"/>
          <w:sz w:val="24"/>
        </w:rPr>
        <w:t>quali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necessita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apposita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dichiarazione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firmata</w:t>
      </w:r>
      <w:proofErr w:type="spellEnd"/>
      <w:r>
        <w:rPr>
          <w:rFonts w:ascii="Times New Roman" w:hAnsi="Times New Roman"/>
          <w:sz w:val="24"/>
        </w:rPr>
        <w:t xml:space="preserve"> da </w:t>
      </w:r>
      <w:proofErr w:type="spellStart"/>
      <w:r>
        <w:rPr>
          <w:rFonts w:ascii="Times New Roman" w:hAnsi="Times New Roman"/>
          <w:sz w:val="24"/>
        </w:rPr>
        <w:t>entrambi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genitori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1D73A832" w14:textId="0DE60497" w:rsidR="003011E2" w:rsidRDefault="00102F5F">
      <w:pPr>
        <w:jc w:val="both"/>
      </w:pPr>
      <w:r>
        <w:rPr>
          <w:rFonts w:ascii="Times New Roman" w:hAnsi="Times New Roman"/>
          <w:sz w:val="24"/>
        </w:rPr>
        <w:t xml:space="preserve">I </w:t>
      </w:r>
      <w:proofErr w:type="spellStart"/>
      <w:r>
        <w:rPr>
          <w:rFonts w:ascii="Times New Roman" w:hAnsi="Times New Roman"/>
          <w:sz w:val="24"/>
        </w:rPr>
        <w:t>sottoscritti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autorizzano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personale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scuola</w:t>
      </w:r>
      <w:proofErr w:type="spellEnd"/>
      <w:r>
        <w:rPr>
          <w:rFonts w:ascii="Times New Roman" w:hAnsi="Times New Roman"/>
          <w:sz w:val="24"/>
        </w:rPr>
        <w:t xml:space="preserve">, ad </w:t>
      </w:r>
      <w:proofErr w:type="spellStart"/>
      <w:r>
        <w:rPr>
          <w:rFonts w:ascii="Times New Roman" w:hAnsi="Times New Roman"/>
          <w:sz w:val="24"/>
        </w:rPr>
        <w:t>intervenire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sostegno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funzioni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vitali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eventuale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somministrazione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farmaco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salvavita</w:t>
      </w:r>
      <w:proofErr w:type="spellEnd"/>
      <w:r>
        <w:rPr>
          <w:rFonts w:ascii="Times New Roman" w:hAnsi="Times New Roman"/>
          <w:sz w:val="24"/>
        </w:rPr>
        <w:t xml:space="preserve">, in </w:t>
      </w:r>
      <w:proofErr w:type="spellStart"/>
      <w:r>
        <w:rPr>
          <w:rFonts w:ascii="Times New Roman" w:hAnsi="Times New Roman"/>
          <w:sz w:val="24"/>
        </w:rPr>
        <w:t>attesa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dell'intervento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degli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operatori</w:t>
      </w:r>
      <w:proofErr w:type="spellEnd"/>
      <w:r>
        <w:rPr>
          <w:rFonts w:ascii="Times New Roman" w:hAnsi="Times New Roman"/>
          <w:sz w:val="24"/>
        </w:rPr>
        <w:t xml:space="preserve"> del 11</w:t>
      </w:r>
      <w:r w:rsidR="0003694B">
        <w:rPr>
          <w:rFonts w:ascii="Times New Roman" w:hAnsi="Times New Roman"/>
          <w:sz w:val="24"/>
        </w:rPr>
        <w:t>8.</w:t>
      </w:r>
      <w:r>
        <w:rPr>
          <w:rFonts w:ascii="Times New Roman" w:hAnsi="Times New Roman"/>
          <w:sz w:val="24"/>
        </w:rPr>
        <w:t xml:space="preserve"> </w:t>
      </w:r>
    </w:p>
    <w:p w14:paraId="790834EB" w14:textId="3B423481" w:rsidR="003011E2" w:rsidRDefault="00102F5F">
      <w:pPr>
        <w:jc w:val="both"/>
      </w:pPr>
      <w:r>
        <w:rPr>
          <w:rFonts w:ascii="Times New Roman" w:hAnsi="Times New Roman"/>
          <w:sz w:val="24"/>
        </w:rPr>
        <w:t xml:space="preserve">Privacy policy </w:t>
      </w:r>
    </w:p>
    <w:p w14:paraId="4AE30266" w14:textId="77777777" w:rsidR="003011E2" w:rsidRPr="003D22C7" w:rsidRDefault="00102F5F">
      <w:pPr>
        <w:jc w:val="both"/>
        <w:rPr>
          <w:sz w:val="20"/>
          <w:szCs w:val="20"/>
        </w:rPr>
      </w:pPr>
      <w:r w:rsidRPr="003D22C7">
        <w:rPr>
          <w:rFonts w:ascii="Times New Roman" w:hAnsi="Times New Roman"/>
          <w:sz w:val="20"/>
          <w:szCs w:val="20"/>
        </w:rPr>
        <w:t xml:space="preserve">Con la </w:t>
      </w:r>
      <w:proofErr w:type="spellStart"/>
      <w:r w:rsidRPr="003D22C7">
        <w:rPr>
          <w:rFonts w:ascii="Times New Roman" w:hAnsi="Times New Roman"/>
          <w:sz w:val="20"/>
          <w:szCs w:val="20"/>
        </w:rPr>
        <w:t>presente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clausola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l’Istituto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"_________" di ______________ </w:t>
      </w:r>
      <w:proofErr w:type="spellStart"/>
      <w:r w:rsidRPr="003D22C7">
        <w:rPr>
          <w:rFonts w:ascii="Times New Roman" w:hAnsi="Times New Roman"/>
          <w:sz w:val="20"/>
          <w:szCs w:val="20"/>
        </w:rPr>
        <w:t>dichiara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che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il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trattamento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dei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dati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personali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da Lei </w:t>
      </w:r>
      <w:proofErr w:type="spellStart"/>
      <w:r w:rsidRPr="003D22C7">
        <w:rPr>
          <w:rFonts w:ascii="Times New Roman" w:hAnsi="Times New Roman"/>
          <w:sz w:val="20"/>
          <w:szCs w:val="20"/>
        </w:rPr>
        <w:t>forniti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sarà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effettuato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in </w:t>
      </w:r>
      <w:proofErr w:type="spellStart"/>
      <w:r w:rsidRPr="003D22C7">
        <w:rPr>
          <w:rFonts w:ascii="Times New Roman" w:hAnsi="Times New Roman"/>
          <w:sz w:val="20"/>
          <w:szCs w:val="20"/>
        </w:rPr>
        <w:t>conformità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all’art.11 comma 1 </w:t>
      </w:r>
      <w:proofErr w:type="spellStart"/>
      <w:r w:rsidRPr="003D22C7">
        <w:rPr>
          <w:rFonts w:ascii="Times New Roman" w:hAnsi="Times New Roman"/>
          <w:sz w:val="20"/>
          <w:szCs w:val="20"/>
        </w:rPr>
        <w:t>lettere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da a) ad e) del </w:t>
      </w:r>
      <w:proofErr w:type="spellStart"/>
      <w:r w:rsidRPr="003D22C7">
        <w:rPr>
          <w:rFonts w:ascii="Times New Roman" w:hAnsi="Times New Roman"/>
          <w:sz w:val="20"/>
          <w:szCs w:val="20"/>
        </w:rPr>
        <w:t>D.Lgs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. 196/03. </w:t>
      </w:r>
      <w:proofErr w:type="spellStart"/>
      <w:r w:rsidRPr="003D22C7">
        <w:rPr>
          <w:rFonts w:ascii="Times New Roman" w:hAnsi="Times New Roman"/>
          <w:sz w:val="20"/>
          <w:szCs w:val="20"/>
        </w:rPr>
        <w:t>Inoltre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3D22C7">
        <w:rPr>
          <w:rFonts w:ascii="Times New Roman" w:hAnsi="Times New Roman"/>
          <w:sz w:val="20"/>
          <w:szCs w:val="20"/>
        </w:rPr>
        <w:t>ai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sensi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dell’art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. 13 del </w:t>
      </w:r>
      <w:proofErr w:type="spellStart"/>
      <w:r w:rsidRPr="003D22C7">
        <w:rPr>
          <w:rFonts w:ascii="Times New Roman" w:hAnsi="Times New Roman"/>
          <w:sz w:val="20"/>
          <w:szCs w:val="20"/>
        </w:rPr>
        <w:t>DLgs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196/03 comma 1 </w:t>
      </w:r>
      <w:proofErr w:type="spellStart"/>
      <w:r w:rsidRPr="003D22C7">
        <w:rPr>
          <w:rFonts w:ascii="Times New Roman" w:hAnsi="Times New Roman"/>
          <w:sz w:val="20"/>
          <w:szCs w:val="20"/>
        </w:rPr>
        <w:t>lettere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da a) ad f), </w:t>
      </w:r>
      <w:proofErr w:type="spellStart"/>
      <w:r w:rsidRPr="003D22C7">
        <w:rPr>
          <w:rFonts w:ascii="Times New Roman" w:hAnsi="Times New Roman"/>
          <w:sz w:val="20"/>
          <w:szCs w:val="20"/>
        </w:rPr>
        <w:t>l’Istituto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Comprensivo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di ___________ </w:t>
      </w:r>
      <w:proofErr w:type="spellStart"/>
      <w:r w:rsidRPr="003D22C7">
        <w:rPr>
          <w:rFonts w:ascii="Times New Roman" w:hAnsi="Times New Roman"/>
          <w:sz w:val="20"/>
          <w:szCs w:val="20"/>
        </w:rPr>
        <w:t>dichiara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che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il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trattamento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potrà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effettuarsi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con o </w:t>
      </w:r>
      <w:proofErr w:type="spellStart"/>
      <w:r w:rsidRPr="003D22C7">
        <w:rPr>
          <w:rFonts w:ascii="Times New Roman" w:hAnsi="Times New Roman"/>
          <w:sz w:val="20"/>
          <w:szCs w:val="20"/>
        </w:rPr>
        <w:t>senza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l’ausilio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di </w:t>
      </w:r>
      <w:proofErr w:type="spellStart"/>
      <w:r w:rsidRPr="003D22C7">
        <w:rPr>
          <w:rFonts w:ascii="Times New Roman" w:hAnsi="Times New Roman"/>
          <w:sz w:val="20"/>
          <w:szCs w:val="20"/>
        </w:rPr>
        <w:t>mezzi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elettronici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o </w:t>
      </w:r>
      <w:proofErr w:type="spellStart"/>
      <w:r w:rsidRPr="003D22C7">
        <w:rPr>
          <w:rFonts w:ascii="Times New Roman" w:hAnsi="Times New Roman"/>
          <w:sz w:val="20"/>
          <w:szCs w:val="20"/>
        </w:rPr>
        <w:t>comunque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automatizzati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3D22C7">
        <w:rPr>
          <w:rFonts w:ascii="Times New Roman" w:hAnsi="Times New Roman"/>
          <w:sz w:val="20"/>
          <w:szCs w:val="20"/>
        </w:rPr>
        <w:t>nel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rispetto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delle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regole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di </w:t>
      </w:r>
      <w:proofErr w:type="spellStart"/>
      <w:r w:rsidRPr="003D22C7">
        <w:rPr>
          <w:rFonts w:ascii="Times New Roman" w:hAnsi="Times New Roman"/>
          <w:sz w:val="20"/>
          <w:szCs w:val="20"/>
        </w:rPr>
        <w:t>riservatezza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e di </w:t>
      </w:r>
      <w:proofErr w:type="spellStart"/>
      <w:r w:rsidRPr="003D22C7">
        <w:rPr>
          <w:rFonts w:ascii="Times New Roman" w:hAnsi="Times New Roman"/>
          <w:sz w:val="20"/>
          <w:szCs w:val="20"/>
        </w:rPr>
        <w:t>sicurezza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previste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dalla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legge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e/o da </w:t>
      </w:r>
      <w:proofErr w:type="spellStart"/>
      <w:r w:rsidRPr="003D22C7">
        <w:rPr>
          <w:rFonts w:ascii="Times New Roman" w:hAnsi="Times New Roman"/>
          <w:sz w:val="20"/>
          <w:szCs w:val="20"/>
        </w:rPr>
        <w:t>regolamenti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interni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3D22C7">
        <w:rPr>
          <w:rFonts w:ascii="Times New Roman" w:hAnsi="Times New Roman"/>
          <w:sz w:val="20"/>
          <w:szCs w:val="20"/>
        </w:rPr>
        <w:t>compatibili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con le </w:t>
      </w:r>
      <w:proofErr w:type="spellStart"/>
      <w:r w:rsidRPr="003D22C7">
        <w:rPr>
          <w:rFonts w:ascii="Times New Roman" w:hAnsi="Times New Roman"/>
          <w:sz w:val="20"/>
          <w:szCs w:val="20"/>
        </w:rPr>
        <w:t>finalità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per cui </w:t>
      </w:r>
      <w:proofErr w:type="spellStart"/>
      <w:r w:rsidRPr="003D22C7">
        <w:rPr>
          <w:rFonts w:ascii="Times New Roman" w:hAnsi="Times New Roman"/>
          <w:sz w:val="20"/>
          <w:szCs w:val="20"/>
        </w:rPr>
        <w:t>i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dati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sono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stati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raccolti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3D22C7">
        <w:rPr>
          <w:rFonts w:ascii="Times New Roman" w:hAnsi="Times New Roman"/>
          <w:sz w:val="20"/>
          <w:szCs w:val="20"/>
        </w:rPr>
        <w:t>Che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i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dati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raccolti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non </w:t>
      </w:r>
      <w:proofErr w:type="spellStart"/>
      <w:r w:rsidRPr="003D22C7">
        <w:rPr>
          <w:rFonts w:ascii="Times New Roman" w:hAnsi="Times New Roman"/>
          <w:sz w:val="20"/>
          <w:szCs w:val="20"/>
        </w:rPr>
        <w:t>saranno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comunicati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Pr="003D22C7">
        <w:rPr>
          <w:rFonts w:ascii="Times New Roman" w:hAnsi="Times New Roman"/>
          <w:sz w:val="20"/>
          <w:szCs w:val="20"/>
        </w:rPr>
        <w:t>terzi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se non </w:t>
      </w:r>
      <w:proofErr w:type="spellStart"/>
      <w:r w:rsidRPr="003D22C7">
        <w:rPr>
          <w:rFonts w:ascii="Times New Roman" w:hAnsi="Times New Roman"/>
          <w:sz w:val="20"/>
          <w:szCs w:val="20"/>
        </w:rPr>
        <w:t>nei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casi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previsti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od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imposti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dalla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legge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e secondo le </w:t>
      </w:r>
      <w:proofErr w:type="spellStart"/>
      <w:r w:rsidRPr="003D22C7">
        <w:rPr>
          <w:rFonts w:ascii="Times New Roman" w:hAnsi="Times New Roman"/>
          <w:sz w:val="20"/>
          <w:szCs w:val="20"/>
        </w:rPr>
        <w:t>modalità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in </w:t>
      </w:r>
      <w:proofErr w:type="spellStart"/>
      <w:r w:rsidRPr="003D22C7">
        <w:rPr>
          <w:rFonts w:ascii="Times New Roman" w:hAnsi="Times New Roman"/>
          <w:sz w:val="20"/>
          <w:szCs w:val="20"/>
        </w:rPr>
        <w:t>essa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contenute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; </w:t>
      </w:r>
      <w:proofErr w:type="spellStart"/>
      <w:r w:rsidRPr="003D22C7">
        <w:rPr>
          <w:rFonts w:ascii="Times New Roman" w:hAnsi="Times New Roman"/>
          <w:sz w:val="20"/>
          <w:szCs w:val="20"/>
        </w:rPr>
        <w:t>che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Lei </w:t>
      </w:r>
      <w:proofErr w:type="spellStart"/>
      <w:r w:rsidRPr="003D22C7">
        <w:rPr>
          <w:rFonts w:ascii="Times New Roman" w:hAnsi="Times New Roman"/>
          <w:sz w:val="20"/>
          <w:szCs w:val="20"/>
        </w:rPr>
        <w:t>potrà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esercitare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i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propri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diritti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in </w:t>
      </w:r>
      <w:proofErr w:type="spellStart"/>
      <w:r w:rsidRPr="003D22C7">
        <w:rPr>
          <w:rFonts w:ascii="Times New Roman" w:hAnsi="Times New Roman"/>
          <w:sz w:val="20"/>
          <w:szCs w:val="20"/>
        </w:rPr>
        <w:t>conformità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Pr="003D22C7">
        <w:rPr>
          <w:rFonts w:ascii="Times New Roman" w:hAnsi="Times New Roman"/>
          <w:sz w:val="20"/>
          <w:szCs w:val="20"/>
        </w:rPr>
        <w:t>quanto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prescritto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negli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artt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. da 7 a 10 del </w:t>
      </w:r>
      <w:proofErr w:type="spellStart"/>
      <w:r w:rsidRPr="003D22C7">
        <w:rPr>
          <w:rFonts w:ascii="Times New Roman" w:hAnsi="Times New Roman"/>
          <w:sz w:val="20"/>
          <w:szCs w:val="20"/>
        </w:rPr>
        <w:t>DLgs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196/03; </w:t>
      </w:r>
      <w:proofErr w:type="spellStart"/>
      <w:r w:rsidRPr="003D22C7">
        <w:rPr>
          <w:rFonts w:ascii="Times New Roman" w:hAnsi="Times New Roman"/>
          <w:sz w:val="20"/>
          <w:szCs w:val="20"/>
        </w:rPr>
        <w:t>che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il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Titolare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del </w:t>
      </w:r>
      <w:proofErr w:type="spellStart"/>
      <w:r w:rsidRPr="003D22C7">
        <w:rPr>
          <w:rFonts w:ascii="Times New Roman" w:hAnsi="Times New Roman"/>
          <w:sz w:val="20"/>
          <w:szCs w:val="20"/>
        </w:rPr>
        <w:t>trattamento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dei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dati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è </w:t>
      </w:r>
      <w:proofErr w:type="spellStart"/>
      <w:r w:rsidRPr="003D22C7">
        <w:rPr>
          <w:rFonts w:ascii="Times New Roman" w:hAnsi="Times New Roman"/>
          <w:sz w:val="20"/>
          <w:szCs w:val="20"/>
        </w:rPr>
        <w:t>il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Dirigente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2C7">
        <w:rPr>
          <w:rFonts w:ascii="Times New Roman" w:hAnsi="Times New Roman"/>
          <w:sz w:val="20"/>
          <w:szCs w:val="20"/>
        </w:rPr>
        <w:t>scolastico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 pro-tempore, </w:t>
      </w:r>
      <w:proofErr w:type="spellStart"/>
      <w:r w:rsidRPr="003D22C7">
        <w:rPr>
          <w:rFonts w:ascii="Times New Roman" w:hAnsi="Times New Roman"/>
          <w:sz w:val="20"/>
          <w:szCs w:val="20"/>
        </w:rPr>
        <w:t>dott</w:t>
      </w:r>
      <w:proofErr w:type="spellEnd"/>
      <w:r w:rsidRPr="003D22C7">
        <w:rPr>
          <w:rFonts w:ascii="Times New Roman" w:hAnsi="Times New Roman"/>
          <w:sz w:val="20"/>
          <w:szCs w:val="20"/>
        </w:rPr>
        <w:t xml:space="preserve">. _____________. </w:t>
      </w:r>
    </w:p>
    <w:p w14:paraId="01DFD39B" w14:textId="77777777" w:rsidR="003011E2" w:rsidRDefault="00102F5F">
      <w:pPr>
        <w:jc w:val="both"/>
      </w:pPr>
      <w:proofErr w:type="spellStart"/>
      <w:r>
        <w:rPr>
          <w:rFonts w:ascii="Times New Roman" w:hAnsi="Times New Roman"/>
          <w:sz w:val="24"/>
        </w:rPr>
        <w:t>Acconsentono</w:t>
      </w:r>
      <w:proofErr w:type="spellEnd"/>
      <w:r>
        <w:rPr>
          <w:rFonts w:ascii="Times New Roman" w:hAnsi="Times New Roman"/>
          <w:sz w:val="24"/>
        </w:rPr>
        <w:t xml:space="preserve"> al </w:t>
      </w:r>
      <w:proofErr w:type="spellStart"/>
      <w:r>
        <w:rPr>
          <w:rFonts w:ascii="Times New Roman" w:hAnsi="Times New Roman"/>
          <w:sz w:val="24"/>
        </w:rPr>
        <w:t>trattamento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personali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sensi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D.lgs</w:t>
      </w:r>
      <w:proofErr w:type="spellEnd"/>
      <w:r>
        <w:rPr>
          <w:rFonts w:ascii="Times New Roman" w:hAnsi="Times New Roman"/>
          <w:sz w:val="24"/>
        </w:rPr>
        <w:t xml:space="preserve"> 196/3 (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sensibili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idonei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rilevare</w:t>
      </w:r>
      <w:proofErr w:type="spellEnd"/>
      <w:r>
        <w:rPr>
          <w:rFonts w:ascii="Times New Roman" w:hAnsi="Times New Roman"/>
          <w:sz w:val="24"/>
        </w:rPr>
        <w:t xml:space="preserve"> lo </w:t>
      </w:r>
      <w:proofErr w:type="spellStart"/>
      <w:r>
        <w:rPr>
          <w:rFonts w:ascii="Times New Roman" w:hAnsi="Times New Roman"/>
          <w:sz w:val="24"/>
        </w:rPr>
        <w:t>stato</w:t>
      </w:r>
      <w:proofErr w:type="spellEnd"/>
      <w:r>
        <w:rPr>
          <w:rFonts w:ascii="Times New Roman" w:hAnsi="Times New Roman"/>
          <w:sz w:val="24"/>
        </w:rPr>
        <w:t xml:space="preserve"> di salute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persone</w:t>
      </w:r>
      <w:proofErr w:type="spellEnd"/>
      <w:r>
        <w:rPr>
          <w:rFonts w:ascii="Times New Roman" w:hAnsi="Times New Roman"/>
          <w:sz w:val="24"/>
        </w:rPr>
        <w:t xml:space="preserve">). </w:t>
      </w:r>
    </w:p>
    <w:p w14:paraId="02C59EE7" w14:textId="77777777" w:rsidR="003011E2" w:rsidRDefault="00102F5F">
      <w:pPr>
        <w:jc w:val="both"/>
      </w:pPr>
      <w:r>
        <w:rPr>
          <w:rFonts w:ascii="Times New Roman" w:hAnsi="Times New Roman"/>
          <w:sz w:val="24"/>
        </w:rPr>
        <w:t xml:space="preserve">Si </w:t>
      </w:r>
      <w:proofErr w:type="spellStart"/>
      <w:r>
        <w:rPr>
          <w:rFonts w:ascii="Times New Roman" w:hAnsi="Times New Roman"/>
          <w:sz w:val="24"/>
        </w:rPr>
        <w:t>allega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presente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apposita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certificazione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medica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attestante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Piano </w:t>
      </w:r>
      <w:proofErr w:type="spellStart"/>
      <w:r>
        <w:rPr>
          <w:rFonts w:ascii="Times New Roman" w:hAnsi="Times New Roman"/>
          <w:sz w:val="24"/>
        </w:rPr>
        <w:t>terapeutico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necessario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726DC33B" w14:textId="77777777" w:rsidR="003011E2" w:rsidRDefault="00102F5F" w:rsidP="003D22C7">
      <w:pPr>
        <w:jc w:val="right"/>
      </w:pPr>
      <w:r>
        <w:rPr>
          <w:rFonts w:ascii="Times New Roman" w:hAnsi="Times New Roman"/>
          <w:sz w:val="24"/>
        </w:rPr>
        <w:t xml:space="preserve">Firma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genitori</w:t>
      </w:r>
      <w:proofErr w:type="spellEnd"/>
      <w:r>
        <w:rPr>
          <w:rFonts w:ascii="Times New Roman" w:hAnsi="Times New Roman"/>
          <w:sz w:val="24"/>
        </w:rPr>
        <w:t xml:space="preserve"> o di chi </w:t>
      </w:r>
      <w:proofErr w:type="spellStart"/>
      <w:r>
        <w:rPr>
          <w:rFonts w:ascii="Times New Roman" w:hAnsi="Times New Roman"/>
          <w:sz w:val="24"/>
        </w:rPr>
        <w:t>esercita</w:t>
      </w:r>
      <w:proofErr w:type="spellEnd"/>
      <w:r>
        <w:rPr>
          <w:rFonts w:ascii="Times New Roman" w:hAnsi="Times New Roman"/>
          <w:sz w:val="24"/>
        </w:rPr>
        <w:t xml:space="preserve"> la patria </w:t>
      </w:r>
      <w:proofErr w:type="spellStart"/>
      <w:r>
        <w:rPr>
          <w:rFonts w:ascii="Times New Roman" w:hAnsi="Times New Roman"/>
          <w:sz w:val="24"/>
        </w:rPr>
        <w:t>potestà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14:paraId="77E7B1ED" w14:textId="77777777" w:rsidR="003011E2" w:rsidRDefault="00102F5F" w:rsidP="003D22C7">
      <w:pPr>
        <w:jc w:val="right"/>
      </w:pPr>
      <w:r>
        <w:rPr>
          <w:rFonts w:ascii="Times New Roman" w:hAnsi="Times New Roman"/>
          <w:sz w:val="24"/>
        </w:rPr>
        <w:t xml:space="preserve">.................................................................................. </w:t>
      </w:r>
    </w:p>
    <w:p w14:paraId="0EA1C145" w14:textId="77777777" w:rsidR="003011E2" w:rsidRDefault="00102F5F" w:rsidP="003D22C7">
      <w:pPr>
        <w:jc w:val="right"/>
      </w:pPr>
      <w:r>
        <w:rPr>
          <w:rFonts w:ascii="Times New Roman" w:hAnsi="Times New Roman"/>
          <w:sz w:val="24"/>
        </w:rPr>
        <w:t xml:space="preserve">.................................................................................. </w:t>
      </w:r>
    </w:p>
    <w:p w14:paraId="6E802465" w14:textId="77777777" w:rsidR="003011E2" w:rsidRDefault="00102F5F">
      <w:pPr>
        <w:jc w:val="both"/>
      </w:pPr>
      <w:r>
        <w:rPr>
          <w:rFonts w:ascii="Times New Roman" w:hAnsi="Times New Roman"/>
          <w:sz w:val="24"/>
        </w:rPr>
        <w:t xml:space="preserve">Numeri di </w:t>
      </w:r>
      <w:proofErr w:type="spellStart"/>
      <w:r>
        <w:rPr>
          <w:rFonts w:ascii="Times New Roman" w:hAnsi="Times New Roman"/>
          <w:sz w:val="24"/>
        </w:rPr>
        <w:t>telefono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utili</w:t>
      </w:r>
      <w:proofErr w:type="spellEnd"/>
      <w:r>
        <w:rPr>
          <w:rFonts w:ascii="Times New Roman" w:hAnsi="Times New Roman"/>
          <w:sz w:val="24"/>
        </w:rPr>
        <w:t>:</w:t>
      </w:r>
    </w:p>
    <w:p w14:paraId="00DA650C" w14:textId="5640FC83" w:rsidR="00FC7C58" w:rsidRDefault="00102F5F" w:rsidP="00FC7C5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Genitori.................................................................</w:t>
      </w:r>
      <w:r w:rsidR="00FC7C58">
        <w:rPr>
          <w:rFonts w:ascii="Times New Roman" w:hAnsi="Times New Roman"/>
          <w:sz w:val="24"/>
        </w:rPr>
        <w:t>.......................</w:t>
      </w:r>
      <w:r>
        <w:rPr>
          <w:rFonts w:ascii="Times New Roman" w:hAnsi="Times New Roman"/>
          <w:sz w:val="24"/>
        </w:rPr>
        <w:t>cell/abitazione......................................................</w:t>
      </w:r>
    </w:p>
    <w:p w14:paraId="4501169A" w14:textId="268FA366" w:rsidR="003011E2" w:rsidRDefault="00102F5F" w:rsidP="00FC7C58">
      <w:proofErr w:type="spellStart"/>
      <w:r>
        <w:rPr>
          <w:rFonts w:ascii="Times New Roman" w:hAnsi="Times New Roman"/>
          <w:sz w:val="24"/>
        </w:rPr>
        <w:t>Pediatra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libera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scelta</w:t>
      </w:r>
      <w:proofErr w:type="spellEnd"/>
      <w:r w:rsidR="00FC7C5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(PLS)/Medico di </w:t>
      </w:r>
      <w:proofErr w:type="spellStart"/>
      <w:r>
        <w:rPr>
          <w:rFonts w:ascii="Times New Roman" w:hAnsi="Times New Roman"/>
          <w:sz w:val="24"/>
        </w:rPr>
        <w:t>Medicina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Generale</w:t>
      </w:r>
      <w:proofErr w:type="spellEnd"/>
      <w:r>
        <w:rPr>
          <w:rFonts w:ascii="Times New Roman" w:hAnsi="Times New Roman"/>
          <w:sz w:val="24"/>
        </w:rPr>
        <w:t xml:space="preserve"> (MMG) .................................................</w:t>
      </w:r>
      <w:r w:rsidR="00FC7C58">
        <w:rPr>
          <w:rFonts w:ascii="Times New Roman" w:hAnsi="Times New Roman"/>
          <w:sz w:val="24"/>
        </w:rPr>
        <w:t>......................................</w:t>
      </w:r>
      <w:r>
        <w:rPr>
          <w:rFonts w:ascii="Times New Roman" w:hAnsi="Times New Roman"/>
          <w:sz w:val="24"/>
        </w:rPr>
        <w:t xml:space="preserve"> cell/studio…….................</w:t>
      </w:r>
      <w:r w:rsidR="00FC7C58">
        <w:rPr>
          <w:rFonts w:ascii="Times New Roman" w:hAnsi="Times New Roman"/>
          <w:sz w:val="24"/>
        </w:rPr>
        <w:t>.................................................</w:t>
      </w:r>
      <w:r>
        <w:rPr>
          <w:rFonts w:ascii="Times New Roman" w:hAnsi="Times New Roman"/>
          <w:sz w:val="24"/>
        </w:rPr>
        <w:t xml:space="preserve"> </w:t>
      </w:r>
    </w:p>
    <w:p w14:paraId="10CA3594" w14:textId="77777777" w:rsidR="003D22C7" w:rsidRDefault="00102F5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 </w:t>
      </w:r>
      <w:proofErr w:type="spellStart"/>
      <w:r>
        <w:rPr>
          <w:rFonts w:ascii="Times New Roman" w:hAnsi="Times New Roman"/>
          <w:sz w:val="24"/>
        </w:rPr>
        <w:t>seguito</w:t>
      </w:r>
      <w:proofErr w:type="spellEnd"/>
      <w:r>
        <w:rPr>
          <w:rFonts w:ascii="Times New Roman" w:hAnsi="Times New Roman"/>
          <w:sz w:val="24"/>
        </w:rPr>
        <w:t xml:space="preserve">/a </w:t>
      </w:r>
      <w:proofErr w:type="spellStart"/>
      <w:r>
        <w:rPr>
          <w:rFonts w:ascii="Times New Roman" w:hAnsi="Times New Roman"/>
          <w:sz w:val="24"/>
        </w:rPr>
        <w:t>presso</w:t>
      </w:r>
      <w:proofErr w:type="spellEnd"/>
      <w:r>
        <w:rPr>
          <w:rFonts w:ascii="Times New Roman" w:hAnsi="Times New Roman"/>
          <w:sz w:val="24"/>
        </w:rPr>
        <w:t xml:space="preserve"> Centro </w:t>
      </w:r>
      <w:proofErr w:type="spellStart"/>
      <w:r>
        <w:rPr>
          <w:rFonts w:ascii="Times New Roman" w:hAnsi="Times New Roman"/>
          <w:sz w:val="24"/>
        </w:rPr>
        <w:t>Specialistico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indicare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nome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specialista</w:t>
      </w:r>
      <w:proofErr w:type="spellEnd"/>
      <w:r>
        <w:rPr>
          <w:rFonts w:ascii="Times New Roman" w:hAnsi="Times New Roman"/>
          <w:sz w:val="24"/>
        </w:rPr>
        <w:t xml:space="preserve"> e la </w:t>
      </w:r>
      <w:proofErr w:type="spellStart"/>
      <w:r>
        <w:rPr>
          <w:rFonts w:ascii="Times New Roman" w:hAnsi="Times New Roman"/>
          <w:sz w:val="24"/>
        </w:rPr>
        <w:t>struttura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riferimento</w:t>
      </w:r>
      <w:proofErr w:type="spellEnd"/>
      <w:r>
        <w:rPr>
          <w:rFonts w:ascii="Times New Roman" w:hAnsi="Times New Roman"/>
          <w:sz w:val="24"/>
        </w:rPr>
        <w:t xml:space="preserve">………………………………………………………tel.………………………………… </w:t>
      </w:r>
    </w:p>
    <w:p w14:paraId="2E9E70CD" w14:textId="7C5CD7A8" w:rsidR="003011E2" w:rsidRDefault="00102F5F" w:rsidP="003D22C7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 xml:space="preserve">Firma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genitori</w:t>
      </w:r>
      <w:proofErr w:type="spellEnd"/>
      <w:r>
        <w:rPr>
          <w:rFonts w:ascii="Times New Roman" w:hAnsi="Times New Roman"/>
          <w:sz w:val="24"/>
        </w:rPr>
        <w:t xml:space="preserve"> o di chi </w:t>
      </w:r>
      <w:proofErr w:type="spellStart"/>
      <w:r>
        <w:rPr>
          <w:rFonts w:ascii="Times New Roman" w:hAnsi="Times New Roman"/>
          <w:sz w:val="24"/>
        </w:rPr>
        <w:t>esercita</w:t>
      </w:r>
      <w:proofErr w:type="spellEnd"/>
      <w:r>
        <w:rPr>
          <w:rFonts w:ascii="Times New Roman" w:hAnsi="Times New Roman"/>
          <w:sz w:val="24"/>
        </w:rPr>
        <w:t xml:space="preserve"> la patria </w:t>
      </w:r>
      <w:proofErr w:type="spellStart"/>
      <w:r>
        <w:rPr>
          <w:rFonts w:ascii="Times New Roman" w:hAnsi="Times New Roman"/>
          <w:sz w:val="24"/>
        </w:rPr>
        <w:t>potestà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14:paraId="66FCEE2C" w14:textId="77777777" w:rsidR="00FC7C58" w:rsidRDefault="00FC7C58" w:rsidP="00FC7C58">
      <w:pPr>
        <w:spacing w:after="0" w:line="240" w:lineRule="auto"/>
        <w:rPr>
          <w:rFonts w:ascii="Times New Roman" w:hAnsi="Times New Roman"/>
          <w:sz w:val="24"/>
        </w:rPr>
      </w:pPr>
    </w:p>
    <w:p w14:paraId="011B1B20" w14:textId="77777777" w:rsidR="00FC7C58" w:rsidRDefault="00FC7C58" w:rsidP="00FC7C5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Firma del padre: .......................................................................................................................................................</w:t>
      </w:r>
    </w:p>
    <w:p w14:paraId="11BDAA9F" w14:textId="1049FA7C" w:rsidR="003011E2" w:rsidRDefault="00FC7C58" w:rsidP="00FC7C58">
      <w:pPr>
        <w:spacing w:after="0" w:line="240" w:lineRule="auto"/>
      </w:pPr>
      <w:r>
        <w:rPr>
          <w:rFonts w:ascii="Times New Roman" w:hAnsi="Times New Roman"/>
          <w:sz w:val="24"/>
        </w:rPr>
        <w:br/>
        <w:t xml:space="preserve">Firma </w:t>
      </w:r>
      <w:proofErr w:type="spellStart"/>
      <w:r>
        <w:rPr>
          <w:rFonts w:ascii="Times New Roman" w:hAnsi="Times New Roman"/>
          <w:sz w:val="24"/>
        </w:rPr>
        <w:t>della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madre</w:t>
      </w:r>
      <w:proofErr w:type="spellEnd"/>
      <w:r>
        <w:rPr>
          <w:rFonts w:ascii="Times New Roman" w:hAnsi="Times New Roman"/>
          <w:sz w:val="24"/>
        </w:rPr>
        <w:t>: 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</w:rPr>
        <w:br/>
      </w:r>
    </w:p>
    <w:sectPr w:rsidR="003011E2" w:rsidSect="003D22C7">
      <w:pgSz w:w="12240" w:h="15840"/>
      <w:pgMar w:top="567" w:right="737" w:bottom="284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3694B"/>
    <w:rsid w:val="0006063C"/>
    <w:rsid w:val="00102F5F"/>
    <w:rsid w:val="0015074B"/>
    <w:rsid w:val="0029639D"/>
    <w:rsid w:val="002A756F"/>
    <w:rsid w:val="003011E2"/>
    <w:rsid w:val="00326F90"/>
    <w:rsid w:val="003D22C7"/>
    <w:rsid w:val="004149A0"/>
    <w:rsid w:val="004C44CA"/>
    <w:rsid w:val="00515F60"/>
    <w:rsid w:val="005B57F3"/>
    <w:rsid w:val="00663560"/>
    <w:rsid w:val="00AA1D8D"/>
    <w:rsid w:val="00B47730"/>
    <w:rsid w:val="00B51C5A"/>
    <w:rsid w:val="00CB0664"/>
    <w:rsid w:val="00FC693F"/>
    <w:rsid w:val="00FC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94F2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33A6A8-5AA1-4933-9FAD-667E02D18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1057</Words>
  <Characters>6029</Characters>
  <Application>Microsoft Office Word</Application>
  <DocSecurity>0</DocSecurity>
  <Lines>50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Barbara</cp:lastModifiedBy>
  <cp:revision>2</cp:revision>
  <cp:lastPrinted>2025-09-16T11:05:00Z</cp:lastPrinted>
  <dcterms:created xsi:type="dcterms:W3CDTF">2025-09-25T12:58:00Z</dcterms:created>
  <dcterms:modified xsi:type="dcterms:W3CDTF">2025-09-25T12:58:00Z</dcterms:modified>
</cp:coreProperties>
</file>